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c50a" w14:textId="aacc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мыналарды:</w:t>
      </w:r>
    </w:p>
    <w:bookmarkEnd w:id="17"/>
    <w:p>
      <w:pPr>
        <w:spacing w:after="0"/>
        <w:ind w:left="0"/>
        <w:jc w:val="both"/>
      </w:pPr>
      <w:r>
        <w:rPr>
          <w:rFonts w:ascii="Times New Roman"/>
          <w:b w:val="false"/>
          <w:i w:val="false"/>
          <w:color w:val="000000"/>
          <w:sz w:val="28"/>
        </w:rPr>
        <w:t>
      1) тәрбие мен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тәрбиеленушілердің оқу жүктемесінің ең жоғары көлеміне;</w:t>
      </w:r>
    </w:p>
    <w:p>
      <w:pPr>
        <w:spacing w:after="0"/>
        <w:ind w:left="0"/>
        <w:jc w:val="both"/>
      </w:pPr>
      <w:r>
        <w:rPr>
          <w:rFonts w:ascii="Times New Roman"/>
          <w:b w:val="false"/>
          <w:i w:val="false"/>
          <w:color w:val="000000"/>
          <w:sz w:val="28"/>
        </w:rPr>
        <w:t>
      3) тәрбие мен оқыту мерзіміне қойылатын талаптарды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Стандарт: </w:t>
      </w:r>
    </w:p>
    <w:bookmarkEnd w:id="18"/>
    <w:bookmarkStart w:name="z28" w:id="19"/>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19"/>
    <w:bookmarkStart w:name="z29" w:id="20"/>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0"/>
    <w:bookmarkStart w:name="z30" w:id="21"/>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1"/>
    <w:bookmarkStart w:name="z31" w:id="22"/>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2"/>
    <w:bookmarkStart w:name="z32" w:id="23"/>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3"/>
    <w:bookmarkStart w:name="z33" w:id="24"/>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4"/>
    <w:bookmarkStart w:name="z34" w:id="25"/>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5"/>
    <w:bookmarkStart w:name="z35" w:id="26"/>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6"/>
    <w:bookmarkStart w:name="z36" w:id="27"/>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27"/>
    <w:bookmarkStart w:name="z37" w:id="28"/>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28"/>
    <w:bookmarkStart w:name="z38" w:id="29"/>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29"/>
    <w:bookmarkStart w:name="z39" w:id="30"/>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0"/>
    <w:bookmarkStart w:name="z40" w:id="31"/>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1"/>
    <w:bookmarkStart w:name="z41" w:id="32"/>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2"/>
    <w:bookmarkStart w:name="z42" w:id="33"/>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3"/>
    <w:bookmarkStart w:name="z43" w:id="34"/>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4"/>
    <w:bookmarkStart w:name="z44" w:id="35"/>
    <w:p>
      <w:pPr>
        <w:spacing w:after="0"/>
        <w:ind w:left="0"/>
        <w:jc w:val="both"/>
      </w:pPr>
      <w:r>
        <w:rPr>
          <w:rFonts w:ascii="Times New Roman"/>
          <w:b w:val="false"/>
          <w:i w:val="false"/>
          <w:color w:val="000000"/>
          <w:sz w:val="28"/>
        </w:rPr>
        <w:t>
      1) осы стандартқа;</w:t>
      </w:r>
    </w:p>
    <w:bookmarkEnd w:id="35"/>
    <w:bookmarkStart w:name="z45" w:id="3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6"/>
    <w:bookmarkStart w:name="z46" w:id="37"/>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37"/>
    <w:bookmarkStart w:name="z47" w:id="38"/>
    <w:p>
      <w:pPr>
        <w:spacing w:after="0"/>
        <w:ind w:left="0"/>
        <w:jc w:val="both"/>
      </w:pPr>
      <w:r>
        <w:rPr>
          <w:rFonts w:ascii="Times New Roman"/>
          <w:b w:val="false"/>
          <w:i w:val="false"/>
          <w:color w:val="000000"/>
          <w:sz w:val="28"/>
        </w:rPr>
        <w:t>
      4) Қазақстан Республикасы Оқу-ағарту министрінің 2022 жылғы 31 тамыздағы № 385 бұйрығымен бекітілген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қағидаларына </w:t>
      </w:r>
      <w:r>
        <w:rPr>
          <w:rFonts w:ascii="Times New Roman"/>
          <w:b w:val="false"/>
          <w:i w:val="false"/>
          <w:color w:val="000000"/>
          <w:sz w:val="28"/>
        </w:rPr>
        <w:t>1-қосымшасына</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Үлгілік қағидалар); </w:t>
      </w:r>
    </w:p>
    <w:bookmarkEnd w:id="38"/>
    <w:bookmarkStart w:name="z48" w:id="39"/>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5. Тәрбиелеу-білім беру процесінде:</w:t>
      </w:r>
    </w:p>
    <w:bookmarkEnd w:id="40"/>
    <w:bookmarkStart w:name="z50" w:id="41"/>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1"/>
    <w:bookmarkStart w:name="z51" w:id="42"/>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2"/>
    <w:bookmarkStart w:name="z52" w:id="43"/>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3"/>
    <w:bookmarkStart w:name="z53" w:id="44"/>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4"/>
    <w:bookmarkStart w:name="z54" w:id="45"/>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5"/>
    <w:bookmarkStart w:name="z55" w:id="46"/>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6"/>
    <w:bookmarkStart w:name="z56" w:id="47"/>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47"/>
    <w:bookmarkStart w:name="z57" w:id="48"/>
    <w:p>
      <w:pPr>
        <w:spacing w:after="0"/>
        <w:ind w:left="0"/>
        <w:jc w:val="both"/>
      </w:pPr>
      <w:r>
        <w:rPr>
          <w:rFonts w:ascii="Times New Roman"/>
          <w:b w:val="false"/>
          <w:i w:val="false"/>
          <w:color w:val="000000"/>
          <w:sz w:val="28"/>
        </w:rPr>
        <w:t>
      7. Физикалық қасиеттерді дамыту.</w:t>
      </w:r>
    </w:p>
    <w:bookmarkEnd w:id="48"/>
    <w:bookmarkStart w:name="z58" w:id="49"/>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49"/>
    <w:bookmarkStart w:name="z59" w:id="50"/>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0"/>
    <w:bookmarkStart w:name="z60" w:id="51"/>
    <w:p>
      <w:pPr>
        <w:spacing w:after="0"/>
        <w:ind w:left="0"/>
        <w:jc w:val="both"/>
      </w:pPr>
      <w:r>
        <w:rPr>
          <w:rFonts w:ascii="Times New Roman"/>
          <w:b w:val="false"/>
          <w:i w:val="false"/>
          <w:color w:val="000000"/>
          <w:sz w:val="28"/>
        </w:rPr>
        <w:t xml:space="preserve">
      8. Коммуникативтік дағдыларды дамыту. </w:t>
      </w:r>
    </w:p>
    <w:bookmarkEnd w:id="51"/>
    <w:bookmarkStart w:name="z61" w:id="52"/>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2"/>
    <w:bookmarkStart w:name="z62" w:id="53"/>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3"/>
    <w:bookmarkStart w:name="z63" w:id="54"/>
    <w:p>
      <w:pPr>
        <w:spacing w:after="0"/>
        <w:ind w:left="0"/>
        <w:jc w:val="both"/>
      </w:pPr>
      <w:r>
        <w:rPr>
          <w:rFonts w:ascii="Times New Roman"/>
          <w:b w:val="false"/>
          <w:i w:val="false"/>
          <w:color w:val="000000"/>
          <w:sz w:val="28"/>
        </w:rPr>
        <w:t>
      9. Танымдық және зияткерлік дағдыларды дамыту.</w:t>
      </w:r>
    </w:p>
    <w:bookmarkEnd w:id="54"/>
    <w:bookmarkStart w:name="z64" w:id="55"/>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5"/>
    <w:bookmarkStart w:name="z65" w:id="56"/>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6"/>
    <w:bookmarkStart w:name="z66" w:id="57"/>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57"/>
    <w:bookmarkStart w:name="z67" w:id="58"/>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58"/>
    <w:bookmarkStart w:name="z68" w:id="59"/>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59"/>
    <w:bookmarkStart w:name="z69" w:id="60"/>
    <w:p>
      <w:pPr>
        <w:spacing w:after="0"/>
        <w:ind w:left="0"/>
        <w:jc w:val="both"/>
      </w:pPr>
      <w:r>
        <w:rPr>
          <w:rFonts w:ascii="Times New Roman"/>
          <w:b w:val="false"/>
          <w:i w:val="false"/>
          <w:color w:val="000000"/>
          <w:sz w:val="28"/>
        </w:rPr>
        <w:t>
      11. Әлеуметтік-эмоционалды дағдыларды қалыптастыру.</w:t>
      </w:r>
    </w:p>
    <w:bookmarkEnd w:id="60"/>
    <w:bookmarkStart w:name="z70" w:id="61"/>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1"/>
    <w:bookmarkStart w:name="z71" w:id="62"/>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2"/>
    <w:bookmarkStart w:name="z72" w:id="63"/>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3"/>
    <w:bookmarkStart w:name="z73" w:id="64"/>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4"/>
    <w:bookmarkStart w:name="z74" w:id="65"/>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5"/>
    <w:bookmarkStart w:name="z75" w:id="66"/>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6"/>
    <w:bookmarkStart w:name="z76" w:id="67"/>
    <w:p>
      <w:pPr>
        <w:spacing w:after="0"/>
        <w:ind w:left="0"/>
        <w:jc w:val="both"/>
      </w:pPr>
      <w:r>
        <w:rPr>
          <w:rFonts w:ascii="Times New Roman"/>
          <w:b w:val="false"/>
          <w:i w:val="false"/>
          <w:color w:val="000000"/>
          <w:sz w:val="28"/>
        </w:rPr>
        <w:t>
      4) балалармен мәнді өзара қарым-қатынас орнату;</w:t>
      </w:r>
    </w:p>
    <w:bookmarkEnd w:id="67"/>
    <w:bookmarkStart w:name="z77" w:id="68"/>
    <w:p>
      <w:pPr>
        <w:spacing w:after="0"/>
        <w:ind w:left="0"/>
        <w:jc w:val="both"/>
      </w:pPr>
      <w:r>
        <w:rPr>
          <w:rFonts w:ascii="Times New Roman"/>
          <w:b w:val="false"/>
          <w:i w:val="false"/>
          <w:color w:val="000000"/>
          <w:sz w:val="28"/>
        </w:rPr>
        <w:t>
      5) командада жұмыс істеу;</w:t>
      </w:r>
    </w:p>
    <w:bookmarkEnd w:id="68"/>
    <w:bookmarkStart w:name="z78" w:id="69"/>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69"/>
    <w:bookmarkStart w:name="z79" w:id="70"/>
    <w:p>
      <w:pPr>
        <w:spacing w:after="0"/>
        <w:ind w:left="0"/>
        <w:jc w:val="both"/>
      </w:pPr>
      <w:r>
        <w:rPr>
          <w:rFonts w:ascii="Times New Roman"/>
          <w:b w:val="false"/>
          <w:i w:val="false"/>
          <w:color w:val="000000"/>
          <w:sz w:val="28"/>
        </w:rPr>
        <w:t>
      7) балалармен мазмұнды диалог жүргізу;</w:t>
      </w:r>
    </w:p>
    <w:bookmarkEnd w:id="70"/>
    <w:bookmarkStart w:name="z80" w:id="71"/>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1"/>
    <w:bookmarkStart w:name="z81" w:id="72"/>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72"/>
    <w:bookmarkStart w:name="z82" w:id="73"/>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73"/>
    <w:bookmarkStart w:name="z83" w:id="74"/>
    <w:p>
      <w:pPr>
        <w:spacing w:after="0"/>
        <w:ind w:left="0"/>
        <w:jc w:val="both"/>
      </w:pPr>
      <w:r>
        <w:rPr>
          <w:rFonts w:ascii="Times New Roman"/>
          <w:b w:val="false"/>
          <w:i w:val="false"/>
          <w:color w:val="000000"/>
          <w:sz w:val="28"/>
        </w:rPr>
        <w:t>
      2) жүзу (жүзу бассейні болған кезде);</w:t>
      </w:r>
    </w:p>
    <w:bookmarkEnd w:id="74"/>
    <w:bookmarkStart w:name="z84" w:id="75"/>
    <w:p>
      <w:pPr>
        <w:spacing w:after="0"/>
        <w:ind w:left="0"/>
        <w:jc w:val="both"/>
      </w:pPr>
      <w:r>
        <w:rPr>
          <w:rFonts w:ascii="Times New Roman"/>
          <w:b w:val="false"/>
          <w:i w:val="false"/>
          <w:color w:val="000000"/>
          <w:sz w:val="28"/>
        </w:rPr>
        <w:t>
      3) сөйлеуді дамыту;</w:t>
      </w:r>
    </w:p>
    <w:bookmarkEnd w:id="75"/>
    <w:bookmarkStart w:name="z85" w:id="76"/>
    <w:p>
      <w:pPr>
        <w:spacing w:after="0"/>
        <w:ind w:left="0"/>
        <w:jc w:val="both"/>
      </w:pPr>
      <w:r>
        <w:rPr>
          <w:rFonts w:ascii="Times New Roman"/>
          <w:b w:val="false"/>
          <w:i w:val="false"/>
          <w:color w:val="000000"/>
          <w:sz w:val="28"/>
        </w:rPr>
        <w:t>
      4) көркем әдебиет;</w:t>
      </w:r>
    </w:p>
    <w:bookmarkEnd w:id="76"/>
    <w:bookmarkStart w:name="z86" w:id="77"/>
    <w:p>
      <w:pPr>
        <w:spacing w:after="0"/>
        <w:ind w:left="0"/>
        <w:jc w:val="both"/>
      </w:pPr>
      <w:r>
        <w:rPr>
          <w:rFonts w:ascii="Times New Roman"/>
          <w:b w:val="false"/>
          <w:i w:val="false"/>
          <w:color w:val="000000"/>
          <w:sz w:val="28"/>
        </w:rPr>
        <w:t>
      5) сауат ашу негіздері;</w:t>
      </w:r>
    </w:p>
    <w:bookmarkEnd w:id="77"/>
    <w:bookmarkStart w:name="z87" w:id="78"/>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78"/>
    <w:bookmarkStart w:name="z88" w:id="79"/>
    <w:p>
      <w:pPr>
        <w:spacing w:after="0"/>
        <w:ind w:left="0"/>
        <w:jc w:val="both"/>
      </w:pPr>
      <w:r>
        <w:rPr>
          <w:rFonts w:ascii="Times New Roman"/>
          <w:b w:val="false"/>
          <w:i w:val="false"/>
          <w:color w:val="000000"/>
          <w:sz w:val="28"/>
        </w:rPr>
        <w:t>
      7) сенсорика;</w:t>
      </w:r>
    </w:p>
    <w:bookmarkEnd w:id="79"/>
    <w:bookmarkStart w:name="z89" w:id="80"/>
    <w:p>
      <w:pPr>
        <w:spacing w:after="0"/>
        <w:ind w:left="0"/>
        <w:jc w:val="both"/>
      </w:pPr>
      <w:r>
        <w:rPr>
          <w:rFonts w:ascii="Times New Roman"/>
          <w:b w:val="false"/>
          <w:i w:val="false"/>
          <w:color w:val="000000"/>
          <w:sz w:val="28"/>
        </w:rPr>
        <w:t>
      8) математика негіздері;</w:t>
      </w:r>
    </w:p>
    <w:bookmarkEnd w:id="80"/>
    <w:p>
      <w:pPr>
        <w:spacing w:after="0"/>
        <w:ind w:left="0"/>
        <w:jc w:val="both"/>
      </w:pPr>
      <w:r>
        <w:rPr>
          <w:rFonts w:ascii="Times New Roman"/>
          <w:b w:val="false"/>
          <w:i w:val="false"/>
          <w:color w:val="000000"/>
          <w:sz w:val="28"/>
        </w:rPr>
        <w:t>
      9) құрастыру;</w:t>
      </w:r>
    </w:p>
    <w:bookmarkStart w:name="z91" w:id="81"/>
    <w:p>
      <w:pPr>
        <w:spacing w:after="0"/>
        <w:ind w:left="0"/>
        <w:jc w:val="both"/>
      </w:pPr>
      <w:r>
        <w:rPr>
          <w:rFonts w:ascii="Times New Roman"/>
          <w:b w:val="false"/>
          <w:i w:val="false"/>
          <w:color w:val="000000"/>
          <w:sz w:val="28"/>
        </w:rPr>
        <w:t>
      10) қоршаған ортамен таныстыру;</w:t>
      </w:r>
    </w:p>
    <w:bookmarkEnd w:id="81"/>
    <w:bookmarkStart w:name="z92" w:id="82"/>
    <w:p>
      <w:pPr>
        <w:spacing w:after="0"/>
        <w:ind w:left="0"/>
        <w:jc w:val="both"/>
      </w:pPr>
      <w:r>
        <w:rPr>
          <w:rFonts w:ascii="Times New Roman"/>
          <w:b w:val="false"/>
          <w:i w:val="false"/>
          <w:color w:val="000000"/>
          <w:sz w:val="28"/>
        </w:rPr>
        <w:t>
      11) сурет салу;</w:t>
      </w:r>
    </w:p>
    <w:bookmarkEnd w:id="82"/>
    <w:p>
      <w:pPr>
        <w:spacing w:after="0"/>
        <w:ind w:left="0"/>
        <w:jc w:val="both"/>
      </w:pPr>
      <w:r>
        <w:rPr>
          <w:rFonts w:ascii="Times New Roman"/>
          <w:b w:val="false"/>
          <w:i w:val="false"/>
          <w:color w:val="000000"/>
          <w:sz w:val="28"/>
        </w:rPr>
        <w:t>
      12) мүсіндеу;</w:t>
      </w:r>
    </w:p>
    <w:bookmarkStart w:name="z94" w:id="83"/>
    <w:p>
      <w:pPr>
        <w:spacing w:after="0"/>
        <w:ind w:left="0"/>
        <w:jc w:val="both"/>
      </w:pPr>
      <w:r>
        <w:rPr>
          <w:rFonts w:ascii="Times New Roman"/>
          <w:b w:val="false"/>
          <w:i w:val="false"/>
          <w:color w:val="000000"/>
          <w:sz w:val="28"/>
        </w:rPr>
        <w:t>
      13) жапсыру;</w:t>
      </w:r>
    </w:p>
    <w:bookmarkEnd w:id="83"/>
    <w:bookmarkStart w:name="z95" w:id="84"/>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4"/>
    <w:bookmarkStart w:name="z96" w:id="85"/>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5"/>
    <w:bookmarkStart w:name="z97" w:id="86"/>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6"/>
    <w:bookmarkStart w:name="z98" w:id="87"/>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87"/>
    <w:bookmarkStart w:name="z99" w:id="88"/>
    <w:p>
      <w:pPr>
        <w:spacing w:after="0"/>
        <w:ind w:left="0"/>
        <w:jc w:val="both"/>
      </w:pPr>
      <w:r>
        <w:rPr>
          <w:rFonts w:ascii="Times New Roman"/>
          <w:b w:val="false"/>
          <w:i w:val="false"/>
          <w:color w:val="000000"/>
          <w:sz w:val="28"/>
        </w:rPr>
        <w:t>
      15. Үлгілік оқу бағдарламасының мазмұнында:</w:t>
      </w:r>
    </w:p>
    <w:bookmarkEnd w:id="88"/>
    <w:bookmarkStart w:name="z100" w:id="89"/>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89"/>
    <w:bookmarkStart w:name="z101" w:id="90"/>
    <w:p>
      <w:pPr>
        <w:spacing w:after="0"/>
        <w:ind w:left="0"/>
        <w:jc w:val="both"/>
      </w:pPr>
      <w:r>
        <w:rPr>
          <w:rFonts w:ascii="Times New Roman"/>
          <w:b w:val="false"/>
          <w:i w:val="false"/>
          <w:color w:val="000000"/>
          <w:sz w:val="28"/>
        </w:rPr>
        <w:t>
      2) ұйымдастырылған іс-әрекеттің мазмұны;</w:t>
      </w:r>
    </w:p>
    <w:bookmarkEnd w:id="90"/>
    <w:bookmarkStart w:name="z102" w:id="91"/>
    <w:p>
      <w:pPr>
        <w:spacing w:after="0"/>
        <w:ind w:left="0"/>
        <w:jc w:val="both"/>
      </w:pPr>
      <w:r>
        <w:rPr>
          <w:rFonts w:ascii="Times New Roman"/>
          <w:b w:val="false"/>
          <w:i w:val="false"/>
          <w:color w:val="000000"/>
          <w:sz w:val="28"/>
        </w:rPr>
        <w:t>
      3) білім беру іс-әрекетін тиімді кіріктіру;</w:t>
      </w:r>
    </w:p>
    <w:bookmarkEnd w:id="91"/>
    <w:bookmarkStart w:name="z103" w:id="92"/>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2"/>
    <w:bookmarkStart w:name="z104" w:id="93"/>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3"/>
    <w:bookmarkStart w:name="z105" w:id="94"/>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4"/>
    <w:bookmarkStart w:name="z106" w:id="95"/>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5"/>
    <w:bookmarkStart w:name="z107" w:id="96"/>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6"/>
    <w:bookmarkStart w:name="z108" w:id="97"/>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97"/>
    <w:bookmarkStart w:name="z109" w:id="98"/>
    <w:p>
      <w:pPr>
        <w:spacing w:after="0"/>
        <w:ind w:left="0"/>
        <w:jc w:val="both"/>
      </w:pPr>
      <w:r>
        <w:rPr>
          <w:rFonts w:ascii="Times New Roman"/>
          <w:b w:val="false"/>
          <w:i w:val="false"/>
          <w:color w:val="000000"/>
          <w:sz w:val="28"/>
        </w:rPr>
        <w:t>
      4) ұйымдастырылған іс-әрекет бойынша күтілетін нәтиже;</w:t>
      </w:r>
    </w:p>
    <w:bookmarkEnd w:id="98"/>
    <w:bookmarkStart w:name="z110" w:id="99"/>
    <w:p>
      <w:pPr>
        <w:spacing w:after="0"/>
        <w:ind w:left="0"/>
        <w:jc w:val="both"/>
      </w:pPr>
      <w:r>
        <w:rPr>
          <w:rFonts w:ascii="Times New Roman"/>
          <w:b w:val="false"/>
          <w:i w:val="false"/>
          <w:color w:val="000000"/>
          <w:sz w:val="28"/>
        </w:rPr>
        <w:t>
      5) білім беру іс-әрекетін тиімді кіріктіру;</w:t>
      </w:r>
    </w:p>
    <w:bookmarkEnd w:id="99"/>
    <w:bookmarkStart w:name="z111" w:id="100"/>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100"/>
    <w:bookmarkStart w:name="z112" w:id="101"/>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101"/>
    <w:bookmarkStart w:name="z113" w:id="102"/>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2"/>
    <w:bookmarkStart w:name="z114" w:id="103"/>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3"/>
    <w:bookmarkStart w:name="z115" w:id="104"/>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4"/>
    <w:bookmarkStart w:name="z116" w:id="105"/>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5"/>
    <w:bookmarkStart w:name="z117" w:id="106"/>
    <w:p>
      <w:pPr>
        <w:spacing w:after="0"/>
        <w:ind w:left="0"/>
        <w:jc w:val="both"/>
      </w:pPr>
      <w:r>
        <w:rPr>
          <w:rFonts w:ascii="Times New Roman"/>
          <w:b w:val="false"/>
          <w:i w:val="false"/>
          <w:color w:val="000000"/>
          <w:sz w:val="28"/>
        </w:rPr>
        <w:t>
      физикалық дамыған;</w:t>
      </w:r>
    </w:p>
    <w:bookmarkEnd w:id="106"/>
    <w:bookmarkStart w:name="z118" w:id="107"/>
    <w:p>
      <w:pPr>
        <w:spacing w:after="0"/>
        <w:ind w:left="0"/>
        <w:jc w:val="both"/>
      </w:pPr>
      <w:r>
        <w:rPr>
          <w:rFonts w:ascii="Times New Roman"/>
          <w:b w:val="false"/>
          <w:i w:val="false"/>
          <w:color w:val="000000"/>
          <w:sz w:val="28"/>
        </w:rPr>
        <w:t>
      ізденімпаз;</w:t>
      </w:r>
    </w:p>
    <w:bookmarkEnd w:id="107"/>
    <w:bookmarkStart w:name="z119" w:id="108"/>
    <w:p>
      <w:pPr>
        <w:spacing w:after="0"/>
        <w:ind w:left="0"/>
        <w:jc w:val="both"/>
      </w:pPr>
      <w:r>
        <w:rPr>
          <w:rFonts w:ascii="Times New Roman"/>
          <w:b w:val="false"/>
          <w:i w:val="false"/>
          <w:color w:val="000000"/>
          <w:sz w:val="28"/>
        </w:rPr>
        <w:t>
      бастамашыл;</w:t>
      </w:r>
    </w:p>
    <w:bookmarkEnd w:id="108"/>
    <w:bookmarkStart w:name="z120" w:id="109"/>
    <w:p>
      <w:pPr>
        <w:spacing w:after="0"/>
        <w:ind w:left="0"/>
        <w:jc w:val="both"/>
      </w:pPr>
      <w:r>
        <w:rPr>
          <w:rFonts w:ascii="Times New Roman"/>
          <w:b w:val="false"/>
          <w:i w:val="false"/>
          <w:color w:val="000000"/>
          <w:sz w:val="28"/>
        </w:rPr>
        <w:t>
      табанды;</w:t>
      </w:r>
    </w:p>
    <w:bookmarkEnd w:id="109"/>
    <w:bookmarkStart w:name="z121" w:id="110"/>
    <w:p>
      <w:pPr>
        <w:spacing w:after="0"/>
        <w:ind w:left="0"/>
        <w:jc w:val="both"/>
      </w:pPr>
      <w:r>
        <w:rPr>
          <w:rFonts w:ascii="Times New Roman"/>
          <w:b w:val="false"/>
          <w:i w:val="false"/>
          <w:color w:val="000000"/>
          <w:sz w:val="28"/>
        </w:rPr>
        <w:t>
      бейімделуге қабілетті, көпшіл;</w:t>
      </w:r>
    </w:p>
    <w:bookmarkEnd w:id="110"/>
    <w:bookmarkStart w:name="z122" w:id="111"/>
    <w:p>
      <w:pPr>
        <w:spacing w:after="0"/>
        <w:ind w:left="0"/>
        <w:jc w:val="both"/>
      </w:pPr>
      <w:r>
        <w:rPr>
          <w:rFonts w:ascii="Times New Roman"/>
          <w:b w:val="false"/>
          <w:i w:val="false"/>
          <w:color w:val="000000"/>
          <w:sz w:val="28"/>
        </w:rPr>
        <w:t>
      өзіне сенімді;</w:t>
      </w:r>
    </w:p>
    <w:bookmarkEnd w:id="111"/>
    <w:bookmarkStart w:name="z123" w:id="112"/>
    <w:p>
      <w:pPr>
        <w:spacing w:after="0"/>
        <w:ind w:left="0"/>
        <w:jc w:val="both"/>
      </w:pPr>
      <w:r>
        <w:rPr>
          <w:rFonts w:ascii="Times New Roman"/>
          <w:b w:val="false"/>
          <w:i w:val="false"/>
          <w:color w:val="000000"/>
          <w:sz w:val="28"/>
        </w:rPr>
        <w:t>
      командада жұмыс істей біледі;</w:t>
      </w:r>
    </w:p>
    <w:bookmarkEnd w:id="112"/>
    <w:bookmarkStart w:name="z124" w:id="113"/>
    <w:p>
      <w:pPr>
        <w:spacing w:after="0"/>
        <w:ind w:left="0"/>
        <w:jc w:val="both"/>
      </w:pPr>
      <w:r>
        <w:rPr>
          <w:rFonts w:ascii="Times New Roman"/>
          <w:b w:val="false"/>
          <w:i w:val="false"/>
          <w:color w:val="000000"/>
          <w:sz w:val="28"/>
        </w:rPr>
        <w:t>
      эмоционалды жауапты;</w:t>
      </w:r>
    </w:p>
    <w:bookmarkEnd w:id="113"/>
    <w:bookmarkStart w:name="z125" w:id="114"/>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4"/>
    <w:bookmarkStart w:name="z126" w:id="115"/>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5"/>
    <w:bookmarkStart w:name="z127" w:id="116"/>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6"/>
    <w:bookmarkStart w:name="z128" w:id="117"/>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17"/>
    <w:bookmarkStart w:name="z129" w:id="118"/>
    <w:p>
      <w:pPr>
        <w:spacing w:after="0"/>
        <w:ind w:left="0"/>
        <w:jc w:val="left"/>
      </w:pPr>
      <w:r>
        <w:rPr>
          <w:rFonts w:ascii="Times New Roman"/>
          <w:b/>
          <w:i w:val="false"/>
          <w:color w:val="000000"/>
        </w:rPr>
        <w:t xml:space="preserve"> 4-тарау. Тәрбие мен оқыту мерзіміне қойылатын талаптар</w:t>
      </w:r>
    </w:p>
    <w:bookmarkEnd w:id="118"/>
    <w:bookmarkStart w:name="z130" w:id="119"/>
    <w:p>
      <w:pPr>
        <w:spacing w:after="0"/>
        <w:ind w:left="0"/>
        <w:jc w:val="both"/>
      </w:pPr>
      <w:r>
        <w:rPr>
          <w:rFonts w:ascii="Times New Roman"/>
          <w:b w:val="false"/>
          <w:i w:val="false"/>
          <w:color w:val="000000"/>
          <w:sz w:val="28"/>
        </w:rPr>
        <w:t>
      24. Жас кезеңдері мынадай:</w:t>
      </w:r>
    </w:p>
    <w:bookmarkEnd w:id="119"/>
    <w:bookmarkStart w:name="z131" w:id="120"/>
    <w:p>
      <w:pPr>
        <w:spacing w:after="0"/>
        <w:ind w:left="0"/>
        <w:jc w:val="both"/>
      </w:pPr>
      <w:r>
        <w:rPr>
          <w:rFonts w:ascii="Times New Roman"/>
          <w:b w:val="false"/>
          <w:i w:val="false"/>
          <w:color w:val="000000"/>
          <w:sz w:val="28"/>
        </w:rPr>
        <w:t>
      1) бөбек жасы – 0 (жаңа туған балалар ) – 2 жастағы балалар;</w:t>
      </w:r>
    </w:p>
    <w:bookmarkEnd w:id="120"/>
    <w:bookmarkStart w:name="z132" w:id="121"/>
    <w:p>
      <w:pPr>
        <w:spacing w:after="0"/>
        <w:ind w:left="0"/>
        <w:jc w:val="both"/>
      </w:pPr>
      <w:r>
        <w:rPr>
          <w:rFonts w:ascii="Times New Roman"/>
          <w:b w:val="false"/>
          <w:i w:val="false"/>
          <w:color w:val="000000"/>
          <w:sz w:val="28"/>
        </w:rPr>
        <w:t>
      2) мектепке дейінгі жас – 3-5 жастағы балалар.</w:t>
      </w:r>
    </w:p>
    <w:bookmarkEnd w:id="121"/>
    <w:bookmarkStart w:name="z133" w:id="122"/>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2"/>
    <w:bookmarkStart w:name="z134" w:id="123"/>
    <w:p>
      <w:pPr>
        <w:spacing w:after="0"/>
        <w:ind w:left="0"/>
        <w:jc w:val="both"/>
      </w:pPr>
      <w:r>
        <w:rPr>
          <w:rFonts w:ascii="Times New Roman"/>
          <w:b w:val="false"/>
          <w:i w:val="false"/>
          <w:color w:val="000000"/>
          <w:sz w:val="28"/>
        </w:rPr>
        <w:t>
      ерте жас тобы – 1 жастағы балалар;</w:t>
      </w:r>
    </w:p>
    <w:bookmarkEnd w:id="123"/>
    <w:bookmarkStart w:name="z135" w:id="124"/>
    <w:p>
      <w:pPr>
        <w:spacing w:after="0"/>
        <w:ind w:left="0"/>
        <w:jc w:val="both"/>
      </w:pPr>
      <w:r>
        <w:rPr>
          <w:rFonts w:ascii="Times New Roman"/>
          <w:b w:val="false"/>
          <w:i w:val="false"/>
          <w:color w:val="000000"/>
          <w:sz w:val="28"/>
        </w:rPr>
        <w:t>
      кіші топ – 2 жастағы балалар;</w:t>
      </w:r>
    </w:p>
    <w:bookmarkEnd w:id="124"/>
    <w:bookmarkStart w:name="z136" w:id="125"/>
    <w:p>
      <w:pPr>
        <w:spacing w:after="0"/>
        <w:ind w:left="0"/>
        <w:jc w:val="both"/>
      </w:pPr>
      <w:r>
        <w:rPr>
          <w:rFonts w:ascii="Times New Roman"/>
          <w:b w:val="false"/>
          <w:i w:val="false"/>
          <w:color w:val="000000"/>
          <w:sz w:val="28"/>
        </w:rPr>
        <w:t>
      ортаңғы топ – 3 жастағы балалар;</w:t>
      </w:r>
    </w:p>
    <w:bookmarkEnd w:id="125"/>
    <w:bookmarkStart w:name="z137" w:id="126"/>
    <w:p>
      <w:pPr>
        <w:spacing w:after="0"/>
        <w:ind w:left="0"/>
        <w:jc w:val="both"/>
      </w:pPr>
      <w:r>
        <w:rPr>
          <w:rFonts w:ascii="Times New Roman"/>
          <w:b w:val="false"/>
          <w:i w:val="false"/>
          <w:color w:val="000000"/>
          <w:sz w:val="28"/>
        </w:rPr>
        <w:t>
      ересек топ – 4 жастағы балалар;</w:t>
      </w:r>
    </w:p>
    <w:bookmarkEnd w:id="126"/>
    <w:bookmarkStart w:name="z138" w:id="127"/>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27"/>
    <w:bookmarkStart w:name="z139" w:id="128"/>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29"/>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9"/>
    <w:bookmarkStart w:name="z142" w:id="130"/>
    <w:p>
      <w:pPr>
        <w:spacing w:after="0"/>
        <w:ind w:left="0"/>
        <w:jc w:val="left"/>
      </w:pPr>
      <w:r>
        <w:rPr>
          <w:rFonts w:ascii="Times New Roman"/>
          <w:b/>
          <w:i w:val="false"/>
          <w:color w:val="000000"/>
        </w:rPr>
        <w:t xml:space="preserve"> 1-тарау. Жалпы ережелер</w:t>
      </w:r>
    </w:p>
    <w:bookmarkEnd w:id="130"/>
    <w:bookmarkStart w:name="z143" w:id="13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2"/>
    <w:bookmarkStart w:name="z145" w:id="133"/>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3"/>
    <w:bookmarkStart w:name="z146" w:id="134"/>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4"/>
    <w:bookmarkStart w:name="z147" w:id="135"/>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5"/>
    <w:bookmarkStart w:name="z148" w:id="136"/>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6"/>
    <w:bookmarkStart w:name="z149" w:id="137"/>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37"/>
    <w:bookmarkStart w:name="z150" w:id="138"/>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38"/>
    <w:bookmarkStart w:name="z151" w:id="139"/>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39"/>
    <w:bookmarkStart w:name="z152" w:id="140"/>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40"/>
    <w:bookmarkStart w:name="z153" w:id="141"/>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41"/>
    <w:bookmarkStart w:name="z154" w:id="142"/>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2"/>
    <w:bookmarkStart w:name="z155" w:id="143"/>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3"/>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44"/>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4"/>
    <w:bookmarkStart w:name="z158" w:id="145"/>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5"/>
    <w:bookmarkStart w:name="z159" w:id="146"/>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6"/>
    <w:bookmarkStart w:name="z160" w:id="147"/>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47"/>
    <w:bookmarkStart w:name="z161" w:id="148"/>
    <w:p>
      <w:pPr>
        <w:spacing w:after="0"/>
        <w:ind w:left="0"/>
        <w:jc w:val="both"/>
      </w:pPr>
      <w:r>
        <w:rPr>
          <w:rFonts w:ascii="Times New Roman"/>
          <w:b w:val="false"/>
          <w:i w:val="false"/>
          <w:color w:val="000000"/>
          <w:sz w:val="28"/>
        </w:rPr>
        <w:t>
      3. Стандартты қолдану:</w:t>
      </w:r>
    </w:p>
    <w:bookmarkEnd w:id="148"/>
    <w:bookmarkStart w:name="z162" w:id="149"/>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49"/>
    <w:bookmarkStart w:name="z163" w:id="150"/>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50"/>
    <w:bookmarkStart w:name="z164" w:id="151"/>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1"/>
    <w:bookmarkStart w:name="z165" w:id="152"/>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2"/>
    <w:bookmarkStart w:name="z166" w:id="153"/>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3"/>
    <w:bookmarkStart w:name="z167" w:id="154"/>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4"/>
    <w:bookmarkStart w:name="z168" w:id="155"/>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5"/>
    <w:bookmarkStart w:name="z169" w:id="156"/>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6"/>
    <w:bookmarkStart w:name="z170" w:id="157"/>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57"/>
    <w:bookmarkStart w:name="z171" w:id="158"/>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58"/>
    <w:bookmarkStart w:name="z172" w:id="15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59"/>
    <w:bookmarkStart w:name="z173" w:id="160"/>
    <w:p>
      <w:pPr>
        <w:spacing w:after="0"/>
        <w:ind w:left="0"/>
        <w:jc w:val="both"/>
      </w:pPr>
      <w:r>
        <w:rPr>
          <w:rFonts w:ascii="Times New Roman"/>
          <w:b w:val="false"/>
          <w:i w:val="false"/>
          <w:color w:val="000000"/>
          <w:sz w:val="28"/>
        </w:rPr>
        <w:t>
      5. Бастауыш білім беру мазмұнында:</w:t>
      </w:r>
    </w:p>
    <w:bookmarkEnd w:id="160"/>
    <w:bookmarkStart w:name="z174" w:id="161"/>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1"/>
    <w:bookmarkStart w:name="z175" w:id="162"/>
    <w:p>
      <w:pPr>
        <w:spacing w:after="0"/>
        <w:ind w:left="0"/>
        <w:jc w:val="both"/>
      </w:pPr>
      <w:r>
        <w:rPr>
          <w:rFonts w:ascii="Times New Roman"/>
          <w:b w:val="false"/>
          <w:i w:val="false"/>
          <w:color w:val="000000"/>
          <w:sz w:val="28"/>
        </w:rPr>
        <w:t>
      2) құрмет;</w:t>
      </w:r>
    </w:p>
    <w:bookmarkEnd w:id="162"/>
    <w:bookmarkStart w:name="z176" w:id="163"/>
    <w:p>
      <w:pPr>
        <w:spacing w:after="0"/>
        <w:ind w:left="0"/>
        <w:jc w:val="both"/>
      </w:pPr>
      <w:r>
        <w:rPr>
          <w:rFonts w:ascii="Times New Roman"/>
          <w:b w:val="false"/>
          <w:i w:val="false"/>
          <w:color w:val="000000"/>
          <w:sz w:val="28"/>
        </w:rPr>
        <w:t>
      3) ынтымақтастық;</w:t>
      </w:r>
    </w:p>
    <w:bookmarkEnd w:id="163"/>
    <w:bookmarkStart w:name="z177" w:id="164"/>
    <w:p>
      <w:pPr>
        <w:spacing w:after="0"/>
        <w:ind w:left="0"/>
        <w:jc w:val="both"/>
      </w:pPr>
      <w:r>
        <w:rPr>
          <w:rFonts w:ascii="Times New Roman"/>
          <w:b w:val="false"/>
          <w:i w:val="false"/>
          <w:color w:val="000000"/>
          <w:sz w:val="28"/>
        </w:rPr>
        <w:t>
      4) еңбек пен шығармашылық;</w:t>
      </w:r>
    </w:p>
    <w:bookmarkEnd w:id="164"/>
    <w:bookmarkStart w:name="z178" w:id="165"/>
    <w:p>
      <w:pPr>
        <w:spacing w:after="0"/>
        <w:ind w:left="0"/>
        <w:jc w:val="both"/>
      </w:pPr>
      <w:r>
        <w:rPr>
          <w:rFonts w:ascii="Times New Roman"/>
          <w:b w:val="false"/>
          <w:i w:val="false"/>
          <w:color w:val="000000"/>
          <w:sz w:val="28"/>
        </w:rPr>
        <w:t>
      5) ашықтық;</w:t>
      </w:r>
    </w:p>
    <w:bookmarkEnd w:id="165"/>
    <w:bookmarkStart w:name="z179" w:id="166"/>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6"/>
    <w:bookmarkStart w:name="z180" w:id="167"/>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67"/>
    <w:bookmarkStart w:name="z181" w:id="168"/>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68"/>
    <w:bookmarkStart w:name="z182" w:id="169"/>
    <w:p>
      <w:pPr>
        <w:spacing w:after="0"/>
        <w:ind w:left="0"/>
        <w:jc w:val="both"/>
      </w:pPr>
      <w:r>
        <w:rPr>
          <w:rFonts w:ascii="Times New Roman"/>
          <w:b w:val="false"/>
          <w:i w:val="false"/>
          <w:color w:val="000000"/>
          <w:sz w:val="28"/>
        </w:rPr>
        <w:t>
      2) сын тұрғысынан ойлау;</w:t>
      </w:r>
    </w:p>
    <w:bookmarkEnd w:id="169"/>
    <w:bookmarkStart w:name="z183" w:id="170"/>
    <w:p>
      <w:pPr>
        <w:spacing w:after="0"/>
        <w:ind w:left="0"/>
        <w:jc w:val="both"/>
      </w:pPr>
      <w:r>
        <w:rPr>
          <w:rFonts w:ascii="Times New Roman"/>
          <w:b w:val="false"/>
          <w:i w:val="false"/>
          <w:color w:val="000000"/>
          <w:sz w:val="28"/>
        </w:rPr>
        <w:t>
      3) зерттеу жұмыстарын жүргізе білу;</w:t>
      </w:r>
    </w:p>
    <w:bookmarkEnd w:id="170"/>
    <w:bookmarkStart w:name="z184" w:id="171"/>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1"/>
    <w:bookmarkStart w:name="z185" w:id="172"/>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2"/>
    <w:bookmarkStart w:name="z186" w:id="173"/>
    <w:p>
      <w:pPr>
        <w:spacing w:after="0"/>
        <w:ind w:left="0"/>
        <w:jc w:val="both"/>
      </w:pPr>
      <w:r>
        <w:rPr>
          <w:rFonts w:ascii="Times New Roman"/>
          <w:b w:val="false"/>
          <w:i w:val="false"/>
          <w:color w:val="000000"/>
          <w:sz w:val="28"/>
        </w:rPr>
        <w:t>
      6) топпен және жеке жұмыс істеу дағдылары.</w:t>
      </w:r>
    </w:p>
    <w:bookmarkEnd w:id="173"/>
    <w:bookmarkStart w:name="z187" w:id="174"/>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4"/>
    <w:bookmarkStart w:name="z188" w:id="175"/>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5"/>
    <w:bookmarkStart w:name="z189" w:id="176"/>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6"/>
    <w:bookmarkStart w:name="z190" w:id="177"/>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77"/>
    <w:bookmarkStart w:name="z191" w:id="178"/>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78"/>
    <w:bookmarkStart w:name="z192" w:id="179"/>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79"/>
    <w:bookmarkStart w:name="z193" w:id="180"/>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80"/>
    <w:bookmarkStart w:name="z194" w:id="181"/>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1"/>
    <w:bookmarkStart w:name="z195" w:id="182"/>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2"/>
    <w:bookmarkStart w:name="z196" w:id="183"/>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3"/>
    <w:bookmarkStart w:name="z197" w:id="18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4"/>
    <w:bookmarkStart w:name="z198" w:id="185"/>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5"/>
    <w:bookmarkStart w:name="z199" w:id="186"/>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6"/>
    <w:bookmarkStart w:name="z200" w:id="187"/>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87"/>
    <w:bookmarkStart w:name="z201" w:id="188"/>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88"/>
    <w:bookmarkStart w:name="z202" w:id="189"/>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89"/>
    <w:bookmarkStart w:name="z203" w:id="190"/>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90"/>
    <w:bookmarkStart w:name="z204" w:id="191"/>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1"/>
    <w:bookmarkStart w:name="z205" w:id="192"/>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2"/>
    <w:bookmarkStart w:name="z206" w:id="193"/>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3"/>
    <w:bookmarkStart w:name="z207" w:id="194"/>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4"/>
    <w:bookmarkStart w:name="z208" w:id="195"/>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5"/>
    <w:bookmarkStart w:name="z209" w:id="196"/>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6"/>
    <w:bookmarkStart w:name="z210" w:id="197"/>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197"/>
    <w:bookmarkStart w:name="z211" w:id="198"/>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198"/>
    <w:bookmarkStart w:name="z212" w:id="199"/>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199"/>
    <w:bookmarkStart w:name="z213" w:id="200"/>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200"/>
    <w:bookmarkStart w:name="z214" w:id="201"/>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1"/>
    <w:bookmarkStart w:name="z215" w:id="202"/>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2"/>
    <w:bookmarkStart w:name="z216" w:id="20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3"/>
    <w:bookmarkStart w:name="z217" w:id="204"/>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4"/>
    <w:bookmarkStart w:name="z218" w:id="205"/>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5"/>
    <w:bookmarkStart w:name="z219" w:id="206"/>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6"/>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207"/>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07"/>
    <w:bookmarkStart w:name="z226" w:id="20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08"/>
    <w:bookmarkStart w:name="z227" w:id="209"/>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09"/>
    <w:bookmarkStart w:name="z228" w:id="210"/>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0"/>
    <w:bookmarkStart w:name="z229" w:id="211"/>
    <w:p>
      <w:pPr>
        <w:spacing w:after="0"/>
        <w:ind w:left="0"/>
        <w:jc w:val="both"/>
      </w:pPr>
      <w:r>
        <w:rPr>
          <w:rFonts w:ascii="Times New Roman"/>
          <w:b w:val="false"/>
          <w:i w:val="false"/>
          <w:color w:val="000000"/>
          <w:sz w:val="28"/>
        </w:rPr>
        <w:t>
      "Қазақ тілі" / "Орыс тілі"/ "Ана тілі", "Әдебиеттік оқу":</w:t>
      </w:r>
    </w:p>
    <w:bookmarkEnd w:id="211"/>
    <w:bookmarkStart w:name="z230" w:id="212"/>
    <w:p>
      <w:pPr>
        <w:spacing w:after="0"/>
        <w:ind w:left="0"/>
        <w:jc w:val="both"/>
      </w:pPr>
      <w:r>
        <w:rPr>
          <w:rFonts w:ascii="Times New Roman"/>
          <w:b w:val="false"/>
          <w:i w:val="false"/>
          <w:color w:val="000000"/>
          <w:sz w:val="28"/>
        </w:rPr>
        <w:t>
      1) тыңдалым және айтылым:</w:t>
      </w:r>
    </w:p>
    <w:bookmarkEnd w:id="212"/>
    <w:bookmarkStart w:name="z231" w:id="213"/>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3"/>
    <w:bookmarkStart w:name="z232" w:id="214"/>
    <w:p>
      <w:pPr>
        <w:spacing w:after="0"/>
        <w:ind w:left="0"/>
        <w:jc w:val="both"/>
      </w:pPr>
      <w:r>
        <w:rPr>
          <w:rFonts w:ascii="Times New Roman"/>
          <w:b w:val="false"/>
          <w:i w:val="false"/>
          <w:color w:val="000000"/>
          <w:sz w:val="28"/>
        </w:rPr>
        <w:t>
      2) оқылым:</w:t>
      </w:r>
    </w:p>
    <w:bookmarkEnd w:id="214"/>
    <w:bookmarkStart w:name="z233" w:id="215"/>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5"/>
    <w:bookmarkStart w:name="z234" w:id="216"/>
    <w:p>
      <w:pPr>
        <w:spacing w:after="0"/>
        <w:ind w:left="0"/>
        <w:jc w:val="both"/>
      </w:pPr>
      <w:r>
        <w:rPr>
          <w:rFonts w:ascii="Times New Roman"/>
          <w:b w:val="false"/>
          <w:i w:val="false"/>
          <w:color w:val="000000"/>
          <w:sz w:val="28"/>
        </w:rPr>
        <w:t>
      3) жазылым:</w:t>
      </w:r>
    </w:p>
    <w:bookmarkEnd w:id="216"/>
    <w:bookmarkStart w:name="z235" w:id="217"/>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17"/>
    <w:bookmarkStart w:name="z236" w:id="218"/>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18"/>
    <w:bookmarkStart w:name="z237" w:id="219"/>
    <w:p>
      <w:pPr>
        <w:spacing w:after="0"/>
        <w:ind w:left="0"/>
        <w:jc w:val="both"/>
      </w:pPr>
      <w:r>
        <w:rPr>
          <w:rFonts w:ascii="Times New Roman"/>
          <w:b w:val="false"/>
          <w:i w:val="false"/>
          <w:color w:val="000000"/>
          <w:sz w:val="28"/>
        </w:rPr>
        <w:t>
      1) тыңдалым:</w:t>
      </w:r>
    </w:p>
    <w:bookmarkEnd w:id="219"/>
    <w:bookmarkStart w:name="z238" w:id="220"/>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0"/>
    <w:bookmarkStart w:name="z239" w:id="221"/>
    <w:p>
      <w:pPr>
        <w:spacing w:after="0"/>
        <w:ind w:left="0"/>
        <w:jc w:val="both"/>
      </w:pPr>
      <w:r>
        <w:rPr>
          <w:rFonts w:ascii="Times New Roman"/>
          <w:b w:val="false"/>
          <w:i w:val="false"/>
          <w:color w:val="000000"/>
          <w:sz w:val="28"/>
        </w:rPr>
        <w:t>
      2) айтылым:</w:t>
      </w:r>
    </w:p>
    <w:bookmarkEnd w:id="221"/>
    <w:bookmarkStart w:name="z240" w:id="222"/>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2"/>
    <w:bookmarkStart w:name="z241" w:id="223"/>
    <w:p>
      <w:pPr>
        <w:spacing w:after="0"/>
        <w:ind w:left="0"/>
        <w:jc w:val="both"/>
      </w:pPr>
      <w:r>
        <w:rPr>
          <w:rFonts w:ascii="Times New Roman"/>
          <w:b w:val="false"/>
          <w:i w:val="false"/>
          <w:color w:val="000000"/>
          <w:sz w:val="28"/>
        </w:rPr>
        <w:t>
      3) оқылым:</w:t>
      </w:r>
    </w:p>
    <w:bookmarkEnd w:id="223"/>
    <w:bookmarkStart w:name="z242" w:id="224"/>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4"/>
    <w:bookmarkStart w:name="z243" w:id="225"/>
    <w:p>
      <w:pPr>
        <w:spacing w:after="0"/>
        <w:ind w:left="0"/>
        <w:jc w:val="both"/>
      </w:pPr>
      <w:r>
        <w:rPr>
          <w:rFonts w:ascii="Times New Roman"/>
          <w:b w:val="false"/>
          <w:i w:val="false"/>
          <w:color w:val="000000"/>
          <w:sz w:val="28"/>
        </w:rPr>
        <w:t>
      4) жазылым:</w:t>
      </w:r>
    </w:p>
    <w:bookmarkEnd w:id="225"/>
    <w:bookmarkStart w:name="z244" w:id="226"/>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26"/>
    <w:bookmarkStart w:name="z245" w:id="227"/>
    <w:p>
      <w:pPr>
        <w:spacing w:after="0"/>
        <w:ind w:left="0"/>
        <w:jc w:val="both"/>
      </w:pPr>
      <w:r>
        <w:rPr>
          <w:rFonts w:ascii="Times New Roman"/>
          <w:b w:val="false"/>
          <w:i w:val="false"/>
          <w:color w:val="000000"/>
          <w:sz w:val="28"/>
        </w:rPr>
        <w:t>
      "Шетел тілі":</w:t>
      </w:r>
    </w:p>
    <w:bookmarkEnd w:id="227"/>
    <w:bookmarkStart w:name="z246" w:id="228"/>
    <w:p>
      <w:pPr>
        <w:spacing w:after="0"/>
        <w:ind w:left="0"/>
        <w:jc w:val="both"/>
      </w:pPr>
      <w:r>
        <w:rPr>
          <w:rFonts w:ascii="Times New Roman"/>
          <w:b w:val="false"/>
          <w:i w:val="false"/>
          <w:color w:val="000000"/>
          <w:sz w:val="28"/>
        </w:rPr>
        <w:t>
      1) тыңдалым:</w:t>
      </w:r>
    </w:p>
    <w:bookmarkEnd w:id="228"/>
    <w:bookmarkStart w:name="z247" w:id="229"/>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29"/>
    <w:bookmarkStart w:name="z248" w:id="230"/>
    <w:p>
      <w:pPr>
        <w:spacing w:after="0"/>
        <w:ind w:left="0"/>
        <w:jc w:val="both"/>
      </w:pPr>
      <w:r>
        <w:rPr>
          <w:rFonts w:ascii="Times New Roman"/>
          <w:b w:val="false"/>
          <w:i w:val="false"/>
          <w:color w:val="000000"/>
          <w:sz w:val="28"/>
        </w:rPr>
        <w:t>
      2) айтылым:</w:t>
      </w:r>
    </w:p>
    <w:bookmarkEnd w:id="230"/>
    <w:bookmarkStart w:name="z249" w:id="231"/>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1"/>
    <w:bookmarkStart w:name="z250" w:id="232"/>
    <w:p>
      <w:pPr>
        <w:spacing w:after="0"/>
        <w:ind w:left="0"/>
        <w:jc w:val="both"/>
      </w:pPr>
      <w:r>
        <w:rPr>
          <w:rFonts w:ascii="Times New Roman"/>
          <w:b w:val="false"/>
          <w:i w:val="false"/>
          <w:color w:val="000000"/>
          <w:sz w:val="28"/>
        </w:rPr>
        <w:t>
      3) оқылым:</w:t>
      </w:r>
    </w:p>
    <w:bookmarkEnd w:id="232"/>
    <w:bookmarkStart w:name="z251" w:id="233"/>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3"/>
    <w:bookmarkStart w:name="z252" w:id="234"/>
    <w:p>
      <w:pPr>
        <w:spacing w:after="0"/>
        <w:ind w:left="0"/>
        <w:jc w:val="both"/>
      </w:pPr>
      <w:r>
        <w:rPr>
          <w:rFonts w:ascii="Times New Roman"/>
          <w:b w:val="false"/>
          <w:i w:val="false"/>
          <w:color w:val="000000"/>
          <w:sz w:val="28"/>
        </w:rPr>
        <w:t>
      4) жазылым:</w:t>
      </w:r>
    </w:p>
    <w:bookmarkEnd w:id="234"/>
    <w:bookmarkStart w:name="z253" w:id="235"/>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5"/>
    <w:bookmarkStart w:name="z254" w:id="236"/>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36"/>
    <w:bookmarkStart w:name="z255" w:id="237"/>
    <w:p>
      <w:pPr>
        <w:spacing w:after="0"/>
        <w:ind w:left="0"/>
        <w:jc w:val="both"/>
      </w:pPr>
      <w:r>
        <w:rPr>
          <w:rFonts w:ascii="Times New Roman"/>
          <w:b w:val="false"/>
          <w:i w:val="false"/>
          <w:color w:val="000000"/>
          <w:sz w:val="28"/>
        </w:rPr>
        <w:t>
      Бастауыш білім беру аяқталғанда білім алушы:</w:t>
      </w:r>
    </w:p>
    <w:bookmarkEnd w:id="237"/>
    <w:bookmarkStart w:name="z256" w:id="238"/>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38"/>
    <w:bookmarkStart w:name="z257" w:id="239"/>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39"/>
    <w:bookmarkStart w:name="z258" w:id="240"/>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0"/>
    <w:bookmarkStart w:name="z259" w:id="241"/>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1"/>
    <w:bookmarkStart w:name="z260" w:id="242"/>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2"/>
    <w:bookmarkStart w:name="z261" w:id="243"/>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3"/>
    <w:bookmarkStart w:name="z262" w:id="244"/>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4"/>
    <w:bookmarkStart w:name="z263" w:id="245"/>
    <w:p>
      <w:pPr>
        <w:spacing w:after="0"/>
        <w:ind w:left="0"/>
        <w:jc w:val="both"/>
      </w:pPr>
      <w:r>
        <w:rPr>
          <w:rFonts w:ascii="Times New Roman"/>
          <w:b w:val="false"/>
          <w:i w:val="false"/>
          <w:color w:val="000000"/>
          <w:sz w:val="28"/>
        </w:rPr>
        <w:t>
      Бастауыш білім беру аяқталғанда білім алушы:</w:t>
      </w:r>
    </w:p>
    <w:bookmarkEnd w:id="245"/>
    <w:bookmarkStart w:name="z264" w:id="246"/>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46"/>
    <w:bookmarkStart w:name="z265" w:id="247"/>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47"/>
    <w:bookmarkStart w:name="z266" w:id="248"/>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48"/>
    <w:bookmarkStart w:name="z267" w:id="249"/>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49"/>
    <w:bookmarkStart w:name="z268" w:id="250"/>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0"/>
    <w:bookmarkStart w:name="z269" w:id="251"/>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1"/>
    <w:bookmarkStart w:name="z270" w:id="252"/>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2"/>
    <w:bookmarkStart w:name="z271" w:id="253"/>
    <w:p>
      <w:pPr>
        <w:spacing w:after="0"/>
        <w:ind w:left="0"/>
        <w:jc w:val="both"/>
      </w:pPr>
      <w:r>
        <w:rPr>
          <w:rFonts w:ascii="Times New Roman"/>
          <w:b w:val="false"/>
          <w:i w:val="false"/>
          <w:color w:val="000000"/>
          <w:sz w:val="28"/>
        </w:rPr>
        <w:t>
      Бастауыш білім беру аяқталғанда білім алушы:</w:t>
      </w:r>
    </w:p>
    <w:bookmarkEnd w:id="253"/>
    <w:bookmarkStart w:name="z272" w:id="254"/>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4"/>
    <w:bookmarkStart w:name="z273" w:id="255"/>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5"/>
    <w:bookmarkStart w:name="z274" w:id="256"/>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56"/>
    <w:bookmarkStart w:name="z275" w:id="257"/>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57"/>
    <w:bookmarkStart w:name="z276" w:id="258"/>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58"/>
    <w:bookmarkStart w:name="z277" w:id="259"/>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36-тармақтың 2) тармақшасында орыс тілінде өзгеріс енгізіледі, қазақ тіліндегі мәтін өзгермейді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0"/>
    <w:bookmarkStart w:name="z279" w:id="261"/>
    <w:p>
      <w:pPr>
        <w:spacing w:after="0"/>
        <w:ind w:left="0"/>
        <w:jc w:val="both"/>
      </w:pPr>
      <w:r>
        <w:rPr>
          <w:rFonts w:ascii="Times New Roman"/>
          <w:b w:val="false"/>
          <w:i w:val="false"/>
          <w:color w:val="000000"/>
          <w:sz w:val="28"/>
        </w:rPr>
        <w:t>
      Бастауыш білімді аяқтағанда білім алушылар:</w:t>
      </w:r>
    </w:p>
    <w:bookmarkEnd w:id="261"/>
    <w:bookmarkStart w:name="z280" w:id="262"/>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2"/>
    <w:bookmarkStart w:name="z281" w:id="263"/>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3"/>
    <w:bookmarkStart w:name="z282" w:id="264"/>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4"/>
    <w:bookmarkStart w:name="z283" w:id="265"/>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5"/>
    <w:bookmarkStart w:name="z284" w:id="266"/>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66"/>
    <w:bookmarkStart w:name="z285" w:id="267"/>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67"/>
    <w:bookmarkStart w:name="z286" w:id="268"/>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68"/>
    <w:bookmarkStart w:name="z287" w:id="269"/>
    <w:p>
      <w:pPr>
        <w:spacing w:after="0"/>
        <w:ind w:left="0"/>
        <w:jc w:val="both"/>
      </w:pPr>
      <w:r>
        <w:rPr>
          <w:rFonts w:ascii="Times New Roman"/>
          <w:b w:val="false"/>
          <w:i w:val="false"/>
          <w:color w:val="000000"/>
          <w:sz w:val="28"/>
        </w:rPr>
        <w:t>
      Бастауыш білім беру аяқталғанда білім алушы:</w:t>
      </w:r>
    </w:p>
    <w:bookmarkEnd w:id="269"/>
    <w:bookmarkStart w:name="z288" w:id="270"/>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0"/>
    <w:bookmarkStart w:name="z289" w:id="271"/>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1"/>
    <w:bookmarkStart w:name="z290" w:id="272"/>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2"/>
    <w:bookmarkStart w:name="z291" w:id="273"/>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3"/>
    <w:bookmarkStart w:name="z292" w:id="274"/>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4"/>
    <w:bookmarkStart w:name="z293" w:id="275"/>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5"/>
    <w:bookmarkStart w:name="z294" w:id="276"/>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76"/>
    <w:bookmarkStart w:name="z295" w:id="277"/>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77"/>
    <w:bookmarkStart w:name="z296" w:id="278"/>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78"/>
    <w:bookmarkStart w:name="z297" w:id="279"/>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79"/>
    <w:bookmarkStart w:name="z298" w:id="280"/>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0"/>
    <w:bookmarkStart w:name="z299" w:id="281"/>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1"/>
    <w:bookmarkStart w:name="z300" w:id="282"/>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2"/>
    <w:bookmarkStart w:name="z301" w:id="283"/>
    <w:p>
      <w:pPr>
        <w:spacing w:after="0"/>
        <w:ind w:left="0"/>
        <w:jc w:val="left"/>
      </w:pPr>
      <w:r>
        <w:rPr>
          <w:rFonts w:ascii="Times New Roman"/>
          <w:b/>
          <w:i w:val="false"/>
          <w:color w:val="000000"/>
        </w:rPr>
        <w:t xml:space="preserve"> 5-тарау. Оқу мерзіміне қойылатын талаптар</w:t>
      </w:r>
    </w:p>
    <w:bookmarkEnd w:id="283"/>
    <w:bookmarkStart w:name="z302" w:id="284"/>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4"/>
    <w:bookmarkStart w:name="z303" w:id="285"/>
    <w:p>
      <w:pPr>
        <w:spacing w:after="0"/>
        <w:ind w:left="0"/>
        <w:jc w:val="both"/>
      </w:pPr>
      <w:r>
        <w:rPr>
          <w:rFonts w:ascii="Times New Roman"/>
          <w:b w:val="false"/>
          <w:i w:val="false"/>
          <w:color w:val="000000"/>
          <w:sz w:val="28"/>
        </w:rPr>
        <w:t>
      47. Оқу жылының ұзақтығы 1 сыныптарда - 33 оқу аптасы, 2-4 сыныптарда - 34 оқу аптасы.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4" w:id="286"/>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86"/>
    <w:bookmarkStart w:name="z305" w:id="287"/>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88"/>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88"/>
    <w:bookmarkStart w:name="z308" w:id="289"/>
    <w:p>
      <w:pPr>
        <w:spacing w:after="0"/>
        <w:ind w:left="0"/>
        <w:jc w:val="left"/>
      </w:pPr>
      <w:r>
        <w:rPr>
          <w:rFonts w:ascii="Times New Roman"/>
          <w:b/>
          <w:i w:val="false"/>
          <w:color w:val="000000"/>
        </w:rPr>
        <w:t xml:space="preserve"> 1-тарау. Жалпы ережелер</w:t>
      </w:r>
    </w:p>
    <w:bookmarkEnd w:id="289"/>
    <w:bookmarkStart w:name="z309" w:id="290"/>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0" w:id="291"/>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1"/>
    <w:bookmarkStart w:name="z311" w:id="292"/>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2"/>
    <w:bookmarkStart w:name="z312" w:id="29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3"/>
    <w:bookmarkStart w:name="z313" w:id="294"/>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4"/>
    <w:bookmarkStart w:name="z314" w:id="29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5"/>
    <w:bookmarkStart w:name="z315" w:id="296"/>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96"/>
    <w:bookmarkStart w:name="z316" w:id="297"/>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297"/>
    <w:bookmarkStart w:name="z317" w:id="298"/>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298"/>
    <w:bookmarkStart w:name="z318" w:id="299"/>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299"/>
    <w:bookmarkStart w:name="z319" w:id="300"/>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0"/>
    <w:bookmarkStart w:name="z320" w:id="301"/>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1"/>
    <w:bookmarkStart w:name="z321" w:id="302"/>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2"/>
    <w:bookmarkStart w:name="z322" w:id="303"/>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3"/>
    <w:bookmarkStart w:name="z323" w:id="304"/>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4"/>
    <w:bookmarkStart w:name="z324" w:id="305"/>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5"/>
    <w:bookmarkStart w:name="z325" w:id="306"/>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06"/>
    <w:bookmarkStart w:name="z326" w:id="307"/>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07"/>
    <w:bookmarkStart w:name="z327" w:id="308"/>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08"/>
    <w:bookmarkStart w:name="z328" w:id="309"/>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09"/>
    <w:bookmarkStart w:name="z329" w:id="310"/>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0"/>
    <w:bookmarkStart w:name="z330" w:id="311"/>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1"/>
    <w:bookmarkStart w:name="z331" w:id="312"/>
    <w:p>
      <w:pPr>
        <w:spacing w:after="0"/>
        <w:ind w:left="0"/>
        <w:jc w:val="both"/>
      </w:pPr>
      <w:r>
        <w:rPr>
          <w:rFonts w:ascii="Times New Roman"/>
          <w:b w:val="false"/>
          <w:i w:val="false"/>
          <w:color w:val="000000"/>
          <w:sz w:val="28"/>
        </w:rPr>
        <w:t>
      3. Стандартты қолдану:</w:t>
      </w:r>
    </w:p>
    <w:bookmarkEnd w:id="312"/>
    <w:bookmarkStart w:name="z332" w:id="313"/>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3"/>
    <w:bookmarkStart w:name="z333" w:id="314"/>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4"/>
    <w:bookmarkStart w:name="z334" w:id="315"/>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5"/>
    <w:bookmarkStart w:name="z335" w:id="316"/>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16"/>
    <w:bookmarkStart w:name="z336" w:id="317"/>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17"/>
    <w:bookmarkStart w:name="z337" w:id="318"/>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18"/>
    <w:bookmarkStart w:name="z338" w:id="319"/>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19"/>
    <w:bookmarkStart w:name="z339" w:id="320"/>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0"/>
    <w:bookmarkStart w:name="z340" w:id="321"/>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1"/>
    <w:bookmarkStart w:name="z341" w:id="322"/>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2"/>
    <w:bookmarkStart w:name="z342" w:id="323"/>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3"/>
    <w:bookmarkStart w:name="z343" w:id="324"/>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4"/>
    <w:bookmarkStart w:name="z344" w:id="32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5"/>
    <w:bookmarkStart w:name="z345" w:id="326"/>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26"/>
    <w:bookmarkStart w:name="z346" w:id="327"/>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27"/>
    <w:bookmarkStart w:name="z347" w:id="328"/>
    <w:p>
      <w:pPr>
        <w:spacing w:after="0"/>
        <w:ind w:left="0"/>
        <w:jc w:val="both"/>
      </w:pPr>
      <w:r>
        <w:rPr>
          <w:rFonts w:ascii="Times New Roman"/>
          <w:b w:val="false"/>
          <w:i w:val="false"/>
          <w:color w:val="000000"/>
          <w:sz w:val="28"/>
        </w:rPr>
        <w:t>
      2) құрмет;</w:t>
      </w:r>
    </w:p>
    <w:bookmarkEnd w:id="328"/>
    <w:bookmarkStart w:name="z348" w:id="329"/>
    <w:p>
      <w:pPr>
        <w:spacing w:after="0"/>
        <w:ind w:left="0"/>
        <w:jc w:val="both"/>
      </w:pPr>
      <w:r>
        <w:rPr>
          <w:rFonts w:ascii="Times New Roman"/>
          <w:b w:val="false"/>
          <w:i w:val="false"/>
          <w:color w:val="000000"/>
          <w:sz w:val="28"/>
        </w:rPr>
        <w:t>
      3) ынтымақтастық;</w:t>
      </w:r>
    </w:p>
    <w:bookmarkEnd w:id="329"/>
    <w:bookmarkStart w:name="z349" w:id="330"/>
    <w:p>
      <w:pPr>
        <w:spacing w:after="0"/>
        <w:ind w:left="0"/>
        <w:jc w:val="both"/>
      </w:pPr>
      <w:r>
        <w:rPr>
          <w:rFonts w:ascii="Times New Roman"/>
          <w:b w:val="false"/>
          <w:i w:val="false"/>
          <w:color w:val="000000"/>
          <w:sz w:val="28"/>
        </w:rPr>
        <w:t>
      4) еңбек пен шығармашылық;</w:t>
      </w:r>
    </w:p>
    <w:bookmarkEnd w:id="330"/>
    <w:bookmarkStart w:name="z350" w:id="331"/>
    <w:p>
      <w:pPr>
        <w:spacing w:after="0"/>
        <w:ind w:left="0"/>
        <w:jc w:val="both"/>
      </w:pPr>
      <w:r>
        <w:rPr>
          <w:rFonts w:ascii="Times New Roman"/>
          <w:b w:val="false"/>
          <w:i w:val="false"/>
          <w:color w:val="000000"/>
          <w:sz w:val="28"/>
        </w:rPr>
        <w:t>
      5) ашықтық;</w:t>
      </w:r>
    </w:p>
    <w:bookmarkEnd w:id="331"/>
    <w:bookmarkStart w:name="z351" w:id="332"/>
    <w:p>
      <w:pPr>
        <w:spacing w:after="0"/>
        <w:ind w:left="0"/>
        <w:jc w:val="both"/>
      </w:pPr>
      <w:r>
        <w:rPr>
          <w:rFonts w:ascii="Times New Roman"/>
          <w:b w:val="false"/>
          <w:i w:val="false"/>
          <w:color w:val="000000"/>
          <w:sz w:val="28"/>
        </w:rPr>
        <w:t>
      6) өмір бойы білім алу.</w:t>
      </w:r>
    </w:p>
    <w:bookmarkEnd w:id="332"/>
    <w:bookmarkStart w:name="z352" w:id="333"/>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3"/>
    <w:bookmarkStart w:name="z353" w:id="334"/>
    <w:p>
      <w:pPr>
        <w:spacing w:after="0"/>
        <w:ind w:left="0"/>
        <w:jc w:val="both"/>
      </w:pPr>
      <w:r>
        <w:rPr>
          <w:rFonts w:ascii="Times New Roman"/>
          <w:b w:val="false"/>
          <w:i w:val="false"/>
          <w:color w:val="000000"/>
          <w:sz w:val="28"/>
        </w:rPr>
        <w:t>
      1) Қазақстан мүдделеріне қызмет етуге дайындығы;</w:t>
      </w:r>
    </w:p>
    <w:bookmarkEnd w:id="334"/>
    <w:bookmarkStart w:name="z354" w:id="335"/>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5"/>
    <w:bookmarkStart w:name="z355" w:id="336"/>
    <w:p>
      <w:pPr>
        <w:spacing w:after="0"/>
        <w:ind w:left="0"/>
        <w:jc w:val="both"/>
      </w:pPr>
      <w:r>
        <w:rPr>
          <w:rFonts w:ascii="Times New Roman"/>
          <w:b w:val="false"/>
          <w:i w:val="false"/>
          <w:color w:val="000000"/>
          <w:sz w:val="28"/>
        </w:rPr>
        <w:t>
      3) әлеуметтік жауапкершілік және шешім қабылдай алу;</w:t>
      </w:r>
    </w:p>
    <w:bookmarkEnd w:id="336"/>
    <w:bookmarkStart w:name="z356" w:id="337"/>
    <w:p>
      <w:pPr>
        <w:spacing w:after="0"/>
        <w:ind w:left="0"/>
        <w:jc w:val="both"/>
      </w:pPr>
      <w:r>
        <w:rPr>
          <w:rFonts w:ascii="Times New Roman"/>
          <w:b w:val="false"/>
          <w:i w:val="false"/>
          <w:color w:val="000000"/>
          <w:sz w:val="28"/>
        </w:rPr>
        <w:t>
      4) мемлекеттік тілді меңгеруге ынталану;</w:t>
      </w:r>
    </w:p>
    <w:bookmarkEnd w:id="337"/>
    <w:bookmarkStart w:name="z357" w:id="338"/>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38"/>
    <w:bookmarkStart w:name="z358" w:id="339"/>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39"/>
    <w:bookmarkStart w:name="z359" w:id="340"/>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0"/>
    <w:bookmarkStart w:name="z360" w:id="341"/>
    <w:p>
      <w:pPr>
        <w:spacing w:after="0"/>
        <w:ind w:left="0"/>
        <w:jc w:val="both"/>
      </w:pPr>
      <w:r>
        <w:rPr>
          <w:rFonts w:ascii="Times New Roman"/>
          <w:b w:val="false"/>
          <w:i w:val="false"/>
          <w:color w:val="000000"/>
          <w:sz w:val="28"/>
        </w:rPr>
        <w:t>
      8) шығармашылықпен және сын тұрғысынан ойлау;</w:t>
      </w:r>
    </w:p>
    <w:bookmarkEnd w:id="341"/>
    <w:bookmarkStart w:name="z361" w:id="342"/>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2"/>
    <w:bookmarkStart w:name="z362" w:id="343"/>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3"/>
    <w:bookmarkStart w:name="z363" w:id="344"/>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4"/>
    <w:bookmarkStart w:name="z364" w:id="345"/>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5"/>
    <w:bookmarkStart w:name="z365" w:id="346"/>
    <w:p>
      <w:pPr>
        <w:spacing w:after="0"/>
        <w:ind w:left="0"/>
        <w:jc w:val="both"/>
      </w:pPr>
      <w:r>
        <w:rPr>
          <w:rFonts w:ascii="Times New Roman"/>
          <w:b w:val="false"/>
          <w:i w:val="false"/>
          <w:color w:val="000000"/>
          <w:sz w:val="28"/>
        </w:rPr>
        <w:t>
      1) рухани-адамгершілік қасиеттерін;</w:t>
      </w:r>
    </w:p>
    <w:bookmarkEnd w:id="346"/>
    <w:bookmarkStart w:name="z366" w:id="347"/>
    <w:p>
      <w:pPr>
        <w:spacing w:after="0"/>
        <w:ind w:left="0"/>
        <w:jc w:val="both"/>
      </w:pPr>
      <w:r>
        <w:rPr>
          <w:rFonts w:ascii="Times New Roman"/>
          <w:b w:val="false"/>
          <w:i w:val="false"/>
          <w:color w:val="000000"/>
          <w:sz w:val="28"/>
        </w:rPr>
        <w:t>
      2) ғылым негіздері бойынша базалық білім жүйесін;</w:t>
      </w:r>
    </w:p>
    <w:bookmarkEnd w:id="347"/>
    <w:bookmarkStart w:name="z367" w:id="348"/>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48"/>
    <w:bookmarkStart w:name="z368" w:id="349"/>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49"/>
    <w:bookmarkStart w:name="z369" w:id="350"/>
    <w:p>
      <w:pPr>
        <w:spacing w:after="0"/>
        <w:ind w:left="0"/>
        <w:jc w:val="both"/>
      </w:pPr>
      <w:r>
        <w:rPr>
          <w:rFonts w:ascii="Times New Roman"/>
          <w:b w:val="false"/>
          <w:i w:val="false"/>
          <w:color w:val="000000"/>
          <w:sz w:val="28"/>
        </w:rPr>
        <w:t>
      5) сын тұрғысынан және шығармашылық ойлау дағдыларын;</w:t>
      </w:r>
    </w:p>
    <w:bookmarkEnd w:id="350"/>
    <w:bookmarkStart w:name="z370" w:id="351"/>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1"/>
    <w:bookmarkStart w:name="z371" w:id="352"/>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2"/>
    <w:bookmarkStart w:name="z372" w:id="353"/>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3"/>
    <w:bookmarkStart w:name="z373" w:id="354"/>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4"/>
    <w:bookmarkStart w:name="z374" w:id="355"/>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5"/>
    <w:bookmarkStart w:name="z375" w:id="356"/>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56"/>
    <w:bookmarkStart w:name="z376" w:id="357"/>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57"/>
    <w:bookmarkStart w:name="z377" w:id="358"/>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58"/>
    <w:bookmarkStart w:name="z378" w:id="35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59"/>
    <w:bookmarkStart w:name="z379" w:id="360"/>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0"/>
    <w:bookmarkStart w:name="z380" w:id="361"/>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1"/>
    <w:bookmarkStart w:name="z381" w:id="362"/>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2"/>
    <w:bookmarkStart w:name="z382" w:id="363"/>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3"/>
    <w:bookmarkStart w:name="z383" w:id="364"/>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4"/>
    <w:bookmarkStart w:name="z384" w:id="365"/>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5"/>
    <w:bookmarkStart w:name="z385" w:id="366"/>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66"/>
    <w:bookmarkStart w:name="z386" w:id="367"/>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67"/>
    <w:bookmarkStart w:name="z387" w:id="368"/>
    <w:p>
      <w:pPr>
        <w:spacing w:after="0"/>
        <w:ind w:left="0"/>
        <w:jc w:val="both"/>
      </w:pPr>
      <w:r>
        <w:rPr>
          <w:rFonts w:ascii="Times New Roman"/>
          <w:b w:val="false"/>
          <w:i w:val="false"/>
          <w:color w:val="000000"/>
          <w:sz w:val="28"/>
        </w:rPr>
        <w:t>
      21. Үштілді білім беру іс жүзінде:</w:t>
      </w:r>
    </w:p>
    <w:bookmarkEnd w:id="368"/>
    <w:bookmarkStart w:name="z388" w:id="369"/>
    <w:p>
      <w:pPr>
        <w:spacing w:after="0"/>
        <w:ind w:left="0"/>
        <w:jc w:val="both"/>
      </w:pPr>
      <w:r>
        <w:rPr>
          <w:rFonts w:ascii="Times New Roman"/>
          <w:b w:val="false"/>
          <w:i w:val="false"/>
          <w:color w:val="000000"/>
          <w:sz w:val="28"/>
        </w:rPr>
        <w:t>
      1) қазақ, орыс және шетел тілдерін деңгейлік меңгеру;</w:t>
      </w:r>
    </w:p>
    <w:bookmarkEnd w:id="369"/>
    <w:bookmarkStart w:name="z389" w:id="37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0"/>
    <w:bookmarkStart w:name="z390" w:id="371"/>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1"/>
    <w:bookmarkStart w:name="z391" w:id="372"/>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2"/>
    <w:bookmarkStart w:name="z392" w:id="373"/>
    <w:p>
      <w:pPr>
        <w:spacing w:after="0"/>
        <w:ind w:left="0"/>
        <w:jc w:val="both"/>
      </w:pPr>
      <w:r>
        <w:rPr>
          <w:rFonts w:ascii="Times New Roman"/>
          <w:b w:val="false"/>
          <w:i w:val="false"/>
          <w:color w:val="000000"/>
          <w:sz w:val="28"/>
        </w:rPr>
        <w:t>
      23. "Тіл және әдебиет" білім беру саласының мазмұны:</w:t>
      </w:r>
    </w:p>
    <w:bookmarkEnd w:id="373"/>
    <w:bookmarkStart w:name="z393" w:id="374"/>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4"/>
    <w:bookmarkStart w:name="z394" w:id="375"/>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5"/>
    <w:bookmarkStart w:name="z395" w:id="376"/>
    <w:p>
      <w:pPr>
        <w:spacing w:after="0"/>
        <w:ind w:left="0"/>
        <w:jc w:val="both"/>
      </w:pPr>
      <w:r>
        <w:rPr>
          <w:rFonts w:ascii="Times New Roman"/>
          <w:b w:val="false"/>
          <w:i w:val="false"/>
          <w:color w:val="000000"/>
          <w:sz w:val="28"/>
        </w:rPr>
        <w:t>
      3) "Шетел тілі";</w:t>
      </w:r>
    </w:p>
    <w:bookmarkEnd w:id="376"/>
    <w:bookmarkStart w:name="z396" w:id="377"/>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2" w:id="378"/>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78"/>
    <w:bookmarkStart w:name="z403" w:id="37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79"/>
    <w:bookmarkStart w:name="z404" w:id="380"/>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0"/>
    <w:bookmarkStart w:name="z405" w:id="381"/>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81"/>
    <w:bookmarkStart w:name="z406" w:id="382"/>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82"/>
    <w:bookmarkStart w:name="z407" w:id="383"/>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83"/>
    <w:bookmarkStart w:name="z408" w:id="384"/>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84"/>
    <w:bookmarkStart w:name="z409" w:id="385"/>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85"/>
    <w:bookmarkStart w:name="z410" w:id="386"/>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86"/>
    <w:bookmarkStart w:name="z411" w:id="387"/>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87"/>
    <w:bookmarkStart w:name="z412" w:id="388"/>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88"/>
    <w:bookmarkStart w:name="z413" w:id="389"/>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89"/>
    <w:bookmarkStart w:name="z414" w:id="390"/>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0"/>
    <w:bookmarkStart w:name="z415" w:id="391"/>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91"/>
    <w:bookmarkStart w:name="z416" w:id="392"/>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92"/>
    <w:bookmarkStart w:name="z417" w:id="39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93"/>
    <w:bookmarkStart w:name="z418" w:id="394"/>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395"/>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95"/>
    <w:bookmarkStart w:name="z420" w:id="396"/>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396"/>
    <w:bookmarkStart w:name="z421" w:id="397"/>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397"/>
    <w:bookmarkStart w:name="z422" w:id="398"/>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398"/>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8" w:id="399"/>
    <w:p>
      <w:pPr>
        <w:spacing w:after="0"/>
        <w:ind w:left="0"/>
        <w:jc w:val="both"/>
      </w:pPr>
      <w:r>
        <w:rPr>
          <w:rFonts w:ascii="Times New Roman"/>
          <w:b w:val="false"/>
          <w:i w:val="false"/>
          <w:color w:val="000000"/>
          <w:sz w:val="28"/>
        </w:rPr>
        <w:t>
      44. Сыныпты екі топқа бөлуге қалалық білім беру ұйымдарында сыныптарда білім алушылар саны – 24 және одан артық, ауылдықжерлерде білім алушылар саны – 20 және одан артық болғанда:</w:t>
      </w:r>
    </w:p>
    <w:bookmarkEnd w:id="39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технология;</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технология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433" w:id="400"/>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00"/>
    <w:bookmarkStart w:name="z434" w:id="40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01"/>
    <w:bookmarkStart w:name="z435" w:id="402"/>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02"/>
    <w:bookmarkStart w:name="z436" w:id="403"/>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03"/>
    <w:bookmarkStart w:name="z437" w:id="404"/>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04"/>
    <w:bookmarkStart w:name="z438" w:id="405"/>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05"/>
    <w:bookmarkStart w:name="z439" w:id="406"/>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06"/>
    <w:bookmarkStart w:name="z440" w:id="407"/>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07"/>
    <w:bookmarkStart w:name="z441" w:id="408"/>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08"/>
    <w:bookmarkStart w:name="z442" w:id="409"/>
    <w:p>
      <w:pPr>
        <w:spacing w:after="0"/>
        <w:ind w:left="0"/>
        <w:jc w:val="both"/>
      </w:pPr>
      <w:r>
        <w:rPr>
          <w:rFonts w:ascii="Times New Roman"/>
          <w:b w:val="false"/>
          <w:i w:val="false"/>
          <w:color w:val="000000"/>
          <w:sz w:val="28"/>
        </w:rPr>
        <w:t>
      1) тыңдалым және айтылым:</w:t>
      </w:r>
    </w:p>
    <w:bookmarkEnd w:id="409"/>
    <w:bookmarkStart w:name="z443" w:id="410"/>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10"/>
    <w:bookmarkStart w:name="z444" w:id="411"/>
    <w:p>
      <w:pPr>
        <w:spacing w:after="0"/>
        <w:ind w:left="0"/>
        <w:jc w:val="both"/>
      </w:pPr>
      <w:r>
        <w:rPr>
          <w:rFonts w:ascii="Times New Roman"/>
          <w:b w:val="false"/>
          <w:i w:val="false"/>
          <w:color w:val="000000"/>
          <w:sz w:val="28"/>
        </w:rPr>
        <w:t>
      2) оқылым:</w:t>
      </w:r>
    </w:p>
    <w:bookmarkEnd w:id="411"/>
    <w:bookmarkStart w:name="z445" w:id="412"/>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12"/>
    <w:bookmarkStart w:name="z446" w:id="413"/>
    <w:p>
      <w:pPr>
        <w:spacing w:after="0"/>
        <w:ind w:left="0"/>
        <w:jc w:val="both"/>
      </w:pPr>
      <w:r>
        <w:rPr>
          <w:rFonts w:ascii="Times New Roman"/>
          <w:b w:val="false"/>
          <w:i w:val="false"/>
          <w:color w:val="000000"/>
          <w:sz w:val="28"/>
        </w:rPr>
        <w:t>
      3) жазылым:</w:t>
      </w:r>
    </w:p>
    <w:bookmarkEnd w:id="413"/>
    <w:bookmarkStart w:name="z447" w:id="414"/>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14"/>
    <w:bookmarkStart w:name="z448" w:id="415"/>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15"/>
    <w:bookmarkStart w:name="z449" w:id="416"/>
    <w:p>
      <w:pPr>
        <w:spacing w:after="0"/>
        <w:ind w:left="0"/>
        <w:jc w:val="both"/>
      </w:pPr>
      <w:r>
        <w:rPr>
          <w:rFonts w:ascii="Times New Roman"/>
          <w:b w:val="false"/>
          <w:i w:val="false"/>
          <w:color w:val="000000"/>
          <w:sz w:val="28"/>
        </w:rPr>
        <w:t>
      1) тыңдалым:</w:t>
      </w:r>
    </w:p>
    <w:bookmarkEnd w:id="416"/>
    <w:bookmarkStart w:name="z450" w:id="417"/>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17"/>
    <w:bookmarkStart w:name="z451" w:id="418"/>
    <w:p>
      <w:pPr>
        <w:spacing w:after="0"/>
        <w:ind w:left="0"/>
        <w:jc w:val="both"/>
      </w:pPr>
      <w:r>
        <w:rPr>
          <w:rFonts w:ascii="Times New Roman"/>
          <w:b w:val="false"/>
          <w:i w:val="false"/>
          <w:color w:val="000000"/>
          <w:sz w:val="28"/>
        </w:rPr>
        <w:t>
      2) айтылым:</w:t>
      </w:r>
    </w:p>
    <w:bookmarkEnd w:id="418"/>
    <w:bookmarkStart w:name="z452" w:id="419"/>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19"/>
    <w:bookmarkStart w:name="z453" w:id="420"/>
    <w:p>
      <w:pPr>
        <w:spacing w:after="0"/>
        <w:ind w:left="0"/>
        <w:jc w:val="both"/>
      </w:pPr>
      <w:r>
        <w:rPr>
          <w:rFonts w:ascii="Times New Roman"/>
          <w:b w:val="false"/>
          <w:i w:val="false"/>
          <w:color w:val="000000"/>
          <w:sz w:val="28"/>
        </w:rPr>
        <w:t>
      3) оқылым:</w:t>
      </w:r>
    </w:p>
    <w:bookmarkEnd w:id="420"/>
    <w:bookmarkStart w:name="z454" w:id="421"/>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21"/>
    <w:bookmarkStart w:name="z455" w:id="422"/>
    <w:p>
      <w:pPr>
        <w:spacing w:after="0"/>
        <w:ind w:left="0"/>
        <w:jc w:val="both"/>
      </w:pPr>
      <w:r>
        <w:rPr>
          <w:rFonts w:ascii="Times New Roman"/>
          <w:b w:val="false"/>
          <w:i w:val="false"/>
          <w:color w:val="000000"/>
          <w:sz w:val="28"/>
        </w:rPr>
        <w:t>
      4) жазылым:</w:t>
      </w:r>
    </w:p>
    <w:bookmarkEnd w:id="422"/>
    <w:bookmarkStart w:name="z456" w:id="423"/>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23"/>
    <w:bookmarkStart w:name="z457" w:id="424"/>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24"/>
    <w:bookmarkStart w:name="z458" w:id="425"/>
    <w:p>
      <w:pPr>
        <w:spacing w:after="0"/>
        <w:ind w:left="0"/>
        <w:jc w:val="both"/>
      </w:pPr>
      <w:r>
        <w:rPr>
          <w:rFonts w:ascii="Times New Roman"/>
          <w:b w:val="false"/>
          <w:i w:val="false"/>
          <w:color w:val="000000"/>
          <w:sz w:val="28"/>
        </w:rPr>
        <w:t>
      Негізгі орта білім беру аяқталғанда білім алушы:</w:t>
      </w:r>
    </w:p>
    <w:bookmarkEnd w:id="425"/>
    <w:bookmarkStart w:name="z459" w:id="426"/>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26"/>
    <w:bookmarkStart w:name="z460" w:id="427"/>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27"/>
    <w:bookmarkStart w:name="z461" w:id="428"/>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28"/>
    <w:bookmarkStart w:name="z462" w:id="429"/>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29"/>
    <w:bookmarkStart w:name="z463" w:id="430"/>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30"/>
    <w:bookmarkStart w:name="z464" w:id="431"/>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31"/>
    <w:bookmarkStart w:name="z465" w:id="432"/>
    <w:p>
      <w:pPr>
        <w:spacing w:after="0"/>
        <w:ind w:left="0"/>
        <w:jc w:val="both"/>
      </w:pPr>
      <w:r>
        <w:rPr>
          <w:rFonts w:ascii="Times New Roman"/>
          <w:b w:val="false"/>
          <w:i w:val="false"/>
          <w:color w:val="000000"/>
          <w:sz w:val="28"/>
        </w:rPr>
        <w:t>
      "Шетел тілі":</w:t>
      </w:r>
    </w:p>
    <w:bookmarkEnd w:id="432"/>
    <w:bookmarkStart w:name="z466" w:id="433"/>
    <w:p>
      <w:pPr>
        <w:spacing w:after="0"/>
        <w:ind w:left="0"/>
        <w:jc w:val="both"/>
      </w:pPr>
      <w:r>
        <w:rPr>
          <w:rFonts w:ascii="Times New Roman"/>
          <w:b w:val="false"/>
          <w:i w:val="false"/>
          <w:color w:val="000000"/>
          <w:sz w:val="28"/>
        </w:rPr>
        <w:t>
      1) тыңдалым:</w:t>
      </w:r>
    </w:p>
    <w:bookmarkEnd w:id="433"/>
    <w:bookmarkStart w:name="z467" w:id="434"/>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34"/>
    <w:bookmarkStart w:name="z468" w:id="435"/>
    <w:p>
      <w:pPr>
        <w:spacing w:after="0"/>
        <w:ind w:left="0"/>
        <w:jc w:val="both"/>
      </w:pPr>
      <w:r>
        <w:rPr>
          <w:rFonts w:ascii="Times New Roman"/>
          <w:b w:val="false"/>
          <w:i w:val="false"/>
          <w:color w:val="000000"/>
          <w:sz w:val="28"/>
        </w:rPr>
        <w:t>
      2) айтылым:</w:t>
      </w:r>
    </w:p>
    <w:bookmarkEnd w:id="435"/>
    <w:bookmarkStart w:name="z469" w:id="436"/>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36"/>
    <w:bookmarkStart w:name="z470" w:id="437"/>
    <w:p>
      <w:pPr>
        <w:spacing w:after="0"/>
        <w:ind w:left="0"/>
        <w:jc w:val="both"/>
      </w:pPr>
      <w:r>
        <w:rPr>
          <w:rFonts w:ascii="Times New Roman"/>
          <w:b w:val="false"/>
          <w:i w:val="false"/>
          <w:color w:val="000000"/>
          <w:sz w:val="28"/>
        </w:rPr>
        <w:t>
      3) оқылым:</w:t>
      </w:r>
    </w:p>
    <w:bookmarkEnd w:id="437"/>
    <w:bookmarkStart w:name="z471" w:id="438"/>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38"/>
    <w:bookmarkStart w:name="z472" w:id="439"/>
    <w:p>
      <w:pPr>
        <w:spacing w:after="0"/>
        <w:ind w:left="0"/>
        <w:jc w:val="both"/>
      </w:pPr>
      <w:r>
        <w:rPr>
          <w:rFonts w:ascii="Times New Roman"/>
          <w:b w:val="false"/>
          <w:i w:val="false"/>
          <w:color w:val="000000"/>
          <w:sz w:val="28"/>
        </w:rPr>
        <w:t>
      4) жазылым:</w:t>
      </w:r>
    </w:p>
    <w:bookmarkEnd w:id="439"/>
    <w:bookmarkStart w:name="z473" w:id="440"/>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40"/>
    <w:bookmarkStart w:name="z474" w:id="441"/>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41"/>
    <w:bookmarkStart w:name="z475" w:id="442"/>
    <w:p>
      <w:pPr>
        <w:spacing w:after="0"/>
        <w:ind w:left="0"/>
        <w:jc w:val="both"/>
      </w:pPr>
      <w:r>
        <w:rPr>
          <w:rFonts w:ascii="Times New Roman"/>
          <w:b w:val="false"/>
          <w:i w:val="false"/>
          <w:color w:val="000000"/>
          <w:sz w:val="28"/>
        </w:rPr>
        <w:t>
      Негізгі орта білім беру аяқталғанда білім алушы:</w:t>
      </w:r>
    </w:p>
    <w:bookmarkEnd w:id="442"/>
    <w:bookmarkStart w:name="z476" w:id="443"/>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43"/>
    <w:bookmarkStart w:name="z477" w:id="444"/>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44"/>
    <w:bookmarkStart w:name="z478" w:id="445"/>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45"/>
    <w:bookmarkStart w:name="z479" w:id="446"/>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46"/>
    <w:bookmarkStart w:name="z480" w:id="447"/>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47"/>
    <w:bookmarkStart w:name="z481" w:id="448"/>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48"/>
    <w:bookmarkStart w:name="z482" w:id="449"/>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49"/>
    <w:bookmarkStart w:name="z483" w:id="450"/>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50"/>
    <w:bookmarkStart w:name="z484" w:id="451"/>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51"/>
    <w:bookmarkStart w:name="z485" w:id="452"/>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52"/>
    <w:bookmarkStart w:name="z486" w:id="453"/>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53"/>
    <w:bookmarkStart w:name="z487" w:id="454"/>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54"/>
    <w:bookmarkStart w:name="z488" w:id="455"/>
    <w:p>
      <w:pPr>
        <w:spacing w:after="0"/>
        <w:ind w:left="0"/>
        <w:jc w:val="both"/>
      </w:pPr>
      <w:r>
        <w:rPr>
          <w:rFonts w:ascii="Times New Roman"/>
          <w:b w:val="false"/>
          <w:i w:val="false"/>
          <w:color w:val="000000"/>
          <w:sz w:val="28"/>
        </w:rPr>
        <w:t>
      Негізгі орта білім беру аяқталғанда білім алушы:</w:t>
      </w:r>
    </w:p>
    <w:bookmarkEnd w:id="455"/>
    <w:bookmarkStart w:name="z489" w:id="456"/>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56"/>
    <w:bookmarkStart w:name="z490" w:id="457"/>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57"/>
    <w:bookmarkStart w:name="z491" w:id="458"/>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58"/>
    <w:bookmarkStart w:name="z492" w:id="459"/>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59"/>
    <w:bookmarkStart w:name="z493" w:id="460"/>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60"/>
    <w:bookmarkStart w:name="z494" w:id="461"/>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61"/>
    <w:bookmarkStart w:name="z495" w:id="462"/>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62"/>
    <w:bookmarkStart w:name="z496" w:id="463"/>
    <w:p>
      <w:pPr>
        <w:spacing w:after="0"/>
        <w:ind w:left="0"/>
        <w:jc w:val="both"/>
      </w:pPr>
      <w:r>
        <w:rPr>
          <w:rFonts w:ascii="Times New Roman"/>
          <w:b w:val="false"/>
          <w:i w:val="false"/>
          <w:color w:val="000000"/>
          <w:sz w:val="28"/>
        </w:rPr>
        <w:t>
      Негізгі орта білім беру аяқталғанда білім алушы:</w:t>
      </w:r>
    </w:p>
    <w:bookmarkEnd w:id="463"/>
    <w:bookmarkStart w:name="z497" w:id="464"/>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64"/>
    <w:bookmarkStart w:name="z498" w:id="465"/>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65"/>
    <w:bookmarkStart w:name="z499" w:id="466"/>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66"/>
    <w:bookmarkStart w:name="z500" w:id="467"/>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67"/>
    <w:bookmarkStart w:name="z501" w:id="468"/>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68"/>
    <w:bookmarkStart w:name="z502" w:id="469"/>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69"/>
    <w:bookmarkStart w:name="z503" w:id="470"/>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70"/>
    <w:bookmarkStart w:name="z504" w:id="471"/>
    <w:p>
      <w:pPr>
        <w:spacing w:after="0"/>
        <w:ind w:left="0"/>
        <w:jc w:val="both"/>
      </w:pPr>
      <w:r>
        <w:rPr>
          <w:rFonts w:ascii="Times New Roman"/>
          <w:b w:val="false"/>
          <w:i w:val="false"/>
          <w:color w:val="000000"/>
          <w:sz w:val="28"/>
        </w:rPr>
        <w:t>
      Негізгі орта білім беру аяқталғанда білім алушы:</w:t>
      </w:r>
    </w:p>
    <w:bookmarkEnd w:id="471"/>
    <w:bookmarkStart w:name="z505" w:id="472"/>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72"/>
    <w:bookmarkStart w:name="z506" w:id="473"/>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73"/>
    <w:bookmarkStart w:name="z507" w:id="474"/>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74"/>
    <w:bookmarkStart w:name="z508" w:id="475"/>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75"/>
    <w:bookmarkStart w:name="z509" w:id="476"/>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76"/>
    <w:bookmarkStart w:name="z510" w:id="477"/>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77"/>
    <w:bookmarkStart w:name="z511" w:id="478"/>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78"/>
    <w:bookmarkStart w:name="z512" w:id="479"/>
    <w:p>
      <w:pPr>
        <w:spacing w:after="0"/>
        <w:ind w:left="0"/>
        <w:jc w:val="both"/>
      </w:pPr>
      <w:r>
        <w:rPr>
          <w:rFonts w:ascii="Times New Roman"/>
          <w:b w:val="false"/>
          <w:i w:val="false"/>
          <w:color w:val="000000"/>
          <w:sz w:val="28"/>
        </w:rPr>
        <w:t>
      Негізгі орта білім беру аяқталғанда білім алушы:</w:t>
      </w:r>
    </w:p>
    <w:bookmarkEnd w:id="479"/>
    <w:bookmarkStart w:name="z513" w:id="480"/>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80"/>
    <w:bookmarkStart w:name="z514" w:id="481"/>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81"/>
    <w:bookmarkStart w:name="z515" w:id="482"/>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82"/>
    <w:bookmarkStart w:name="z516" w:id="483"/>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83"/>
    <w:bookmarkStart w:name="z517" w:id="484"/>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84"/>
    <w:bookmarkStart w:name="z518" w:id="485"/>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85"/>
    <w:bookmarkStart w:name="z519" w:id="486"/>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86"/>
    <w:bookmarkStart w:name="z520" w:id="487"/>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87"/>
    <w:bookmarkStart w:name="z521" w:id="488"/>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88"/>
    <w:bookmarkStart w:name="z522" w:id="489"/>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489"/>
    <w:bookmarkStart w:name="z523" w:id="490"/>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490"/>
    <w:bookmarkStart w:name="z524" w:id="491"/>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491"/>
    <w:bookmarkStart w:name="z525" w:id="492"/>
    <w:p>
      <w:pPr>
        <w:spacing w:after="0"/>
        <w:ind w:left="0"/>
        <w:jc w:val="left"/>
      </w:pPr>
      <w:r>
        <w:rPr>
          <w:rFonts w:ascii="Times New Roman"/>
          <w:b/>
          <w:i w:val="false"/>
          <w:color w:val="000000"/>
        </w:rPr>
        <w:t xml:space="preserve"> 5-тарау. Оқу мерзіміне қойылатын талаптар</w:t>
      </w:r>
    </w:p>
    <w:bookmarkEnd w:id="492"/>
    <w:bookmarkStart w:name="z526" w:id="493"/>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493"/>
    <w:bookmarkStart w:name="z527" w:id="494"/>
    <w:p>
      <w:pPr>
        <w:spacing w:after="0"/>
        <w:ind w:left="0"/>
        <w:jc w:val="both"/>
      </w:pPr>
      <w:r>
        <w:rPr>
          <w:rFonts w:ascii="Times New Roman"/>
          <w:b w:val="false"/>
          <w:i w:val="false"/>
          <w:color w:val="000000"/>
          <w:sz w:val="28"/>
        </w:rPr>
        <w:t>
      63. Оқу жылының ұзақтығы– 34 оқу аптасы.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8" w:id="495"/>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495"/>
    <w:bookmarkStart w:name="z529" w:id="496"/>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497"/>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497"/>
    <w:bookmarkStart w:name="z532" w:id="498"/>
    <w:p>
      <w:pPr>
        <w:spacing w:after="0"/>
        <w:ind w:left="0"/>
        <w:jc w:val="left"/>
      </w:pPr>
      <w:r>
        <w:rPr>
          <w:rFonts w:ascii="Times New Roman"/>
          <w:b/>
          <w:i w:val="false"/>
          <w:color w:val="000000"/>
        </w:rPr>
        <w:t xml:space="preserve"> 1-тарау. Жалпы ережелер</w:t>
      </w:r>
    </w:p>
    <w:bookmarkEnd w:id="498"/>
    <w:bookmarkStart w:name="z533" w:id="499"/>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4" w:id="500"/>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00"/>
    <w:bookmarkStart w:name="z535" w:id="501"/>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01"/>
    <w:bookmarkStart w:name="z536" w:id="502"/>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02"/>
    <w:bookmarkStart w:name="z537" w:id="503"/>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03"/>
    <w:bookmarkStart w:name="z538" w:id="504"/>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04"/>
    <w:bookmarkStart w:name="z539" w:id="505"/>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05"/>
    <w:bookmarkStart w:name="z540" w:id="506"/>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06"/>
    <w:bookmarkStart w:name="z541" w:id="507"/>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07"/>
    <w:bookmarkStart w:name="z542" w:id="508"/>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08"/>
    <w:bookmarkStart w:name="z543" w:id="509"/>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09"/>
    <w:bookmarkStart w:name="z544" w:id="510"/>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10"/>
    <w:bookmarkStart w:name="z545" w:id="511"/>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11"/>
    <w:bookmarkStart w:name="z546" w:id="512"/>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12"/>
    <w:bookmarkStart w:name="z547" w:id="513"/>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13"/>
    <w:bookmarkStart w:name="z548" w:id="514"/>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14"/>
    <w:bookmarkStart w:name="z549" w:id="515"/>
    <w:p>
      <w:pPr>
        <w:spacing w:after="0"/>
        <w:ind w:left="0"/>
        <w:jc w:val="both"/>
      </w:pPr>
      <w:r>
        <w:rPr>
          <w:rFonts w:ascii="Times New Roman"/>
          <w:b w:val="false"/>
          <w:i w:val="false"/>
          <w:color w:val="000000"/>
          <w:sz w:val="28"/>
        </w:rPr>
        <w:t xml:space="preserve">
      3. Стандартты қолдану: </w:t>
      </w:r>
    </w:p>
    <w:bookmarkEnd w:id="515"/>
    <w:bookmarkStart w:name="z550" w:id="51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16"/>
    <w:bookmarkStart w:name="z551" w:id="517"/>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17"/>
    <w:bookmarkStart w:name="z552" w:id="518"/>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18"/>
    <w:bookmarkStart w:name="z553" w:id="51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19"/>
    <w:bookmarkStart w:name="z554" w:id="52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20"/>
    <w:bookmarkStart w:name="z555" w:id="521"/>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21"/>
    <w:bookmarkStart w:name="z556" w:id="52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22"/>
    <w:bookmarkStart w:name="z557" w:id="523"/>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23"/>
    <w:bookmarkStart w:name="z558" w:id="52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24"/>
    <w:bookmarkStart w:name="z559" w:id="52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25"/>
    <w:bookmarkStart w:name="z560" w:id="526"/>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26"/>
    <w:bookmarkStart w:name="z561" w:id="527"/>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27"/>
    <w:bookmarkStart w:name="z562" w:id="528"/>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28"/>
    <w:bookmarkStart w:name="z563" w:id="529"/>
    <w:p>
      <w:pPr>
        <w:spacing w:after="0"/>
        <w:ind w:left="0"/>
        <w:jc w:val="both"/>
      </w:pPr>
      <w:r>
        <w:rPr>
          <w:rFonts w:ascii="Times New Roman"/>
          <w:b w:val="false"/>
          <w:i w:val="false"/>
          <w:color w:val="000000"/>
          <w:sz w:val="28"/>
        </w:rPr>
        <w:t>
      2) құрмет;</w:t>
      </w:r>
    </w:p>
    <w:bookmarkEnd w:id="529"/>
    <w:bookmarkStart w:name="z564" w:id="530"/>
    <w:p>
      <w:pPr>
        <w:spacing w:after="0"/>
        <w:ind w:left="0"/>
        <w:jc w:val="both"/>
      </w:pPr>
      <w:r>
        <w:rPr>
          <w:rFonts w:ascii="Times New Roman"/>
          <w:b w:val="false"/>
          <w:i w:val="false"/>
          <w:color w:val="000000"/>
          <w:sz w:val="28"/>
        </w:rPr>
        <w:t>
      3) ынтымақтастық;</w:t>
      </w:r>
    </w:p>
    <w:bookmarkEnd w:id="530"/>
    <w:bookmarkStart w:name="z565" w:id="531"/>
    <w:p>
      <w:pPr>
        <w:spacing w:after="0"/>
        <w:ind w:left="0"/>
        <w:jc w:val="both"/>
      </w:pPr>
      <w:r>
        <w:rPr>
          <w:rFonts w:ascii="Times New Roman"/>
          <w:b w:val="false"/>
          <w:i w:val="false"/>
          <w:color w:val="000000"/>
          <w:sz w:val="28"/>
        </w:rPr>
        <w:t>
      4) еңбек пен шығармашылық;</w:t>
      </w:r>
    </w:p>
    <w:bookmarkEnd w:id="531"/>
    <w:bookmarkStart w:name="z566" w:id="532"/>
    <w:p>
      <w:pPr>
        <w:spacing w:after="0"/>
        <w:ind w:left="0"/>
        <w:jc w:val="both"/>
      </w:pPr>
      <w:r>
        <w:rPr>
          <w:rFonts w:ascii="Times New Roman"/>
          <w:b w:val="false"/>
          <w:i w:val="false"/>
          <w:color w:val="000000"/>
          <w:sz w:val="28"/>
        </w:rPr>
        <w:t>
      5) ашықтық;</w:t>
      </w:r>
    </w:p>
    <w:bookmarkEnd w:id="532"/>
    <w:bookmarkStart w:name="z567" w:id="533"/>
    <w:p>
      <w:pPr>
        <w:spacing w:after="0"/>
        <w:ind w:left="0"/>
        <w:jc w:val="both"/>
      </w:pPr>
      <w:r>
        <w:rPr>
          <w:rFonts w:ascii="Times New Roman"/>
          <w:b w:val="false"/>
          <w:i w:val="false"/>
          <w:color w:val="000000"/>
          <w:sz w:val="28"/>
        </w:rPr>
        <w:t>
      6) өмір бойы білім алу айқындалған.</w:t>
      </w:r>
    </w:p>
    <w:bookmarkEnd w:id="533"/>
    <w:bookmarkStart w:name="z568" w:id="534"/>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34"/>
    <w:bookmarkStart w:name="z569" w:id="535"/>
    <w:p>
      <w:pPr>
        <w:spacing w:after="0"/>
        <w:ind w:left="0"/>
        <w:jc w:val="both"/>
      </w:pPr>
      <w:r>
        <w:rPr>
          <w:rFonts w:ascii="Times New Roman"/>
          <w:b w:val="false"/>
          <w:i w:val="false"/>
          <w:color w:val="000000"/>
          <w:sz w:val="28"/>
        </w:rPr>
        <w:t>
      1) Қазақстанның мүдделеріне қызмет етуге әзірлігі;</w:t>
      </w:r>
    </w:p>
    <w:bookmarkEnd w:id="535"/>
    <w:bookmarkStart w:name="z570" w:id="536"/>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36"/>
    <w:bookmarkStart w:name="z571" w:id="537"/>
    <w:p>
      <w:pPr>
        <w:spacing w:after="0"/>
        <w:ind w:left="0"/>
        <w:jc w:val="both"/>
      </w:pPr>
      <w:r>
        <w:rPr>
          <w:rFonts w:ascii="Times New Roman"/>
          <w:b w:val="false"/>
          <w:i w:val="false"/>
          <w:color w:val="000000"/>
          <w:sz w:val="28"/>
        </w:rPr>
        <w:t>
      3) әлеуметтік жауапкершілік және шешім қабылдай білу;</w:t>
      </w:r>
    </w:p>
    <w:bookmarkEnd w:id="537"/>
    <w:bookmarkStart w:name="z572" w:id="538"/>
    <w:p>
      <w:pPr>
        <w:spacing w:after="0"/>
        <w:ind w:left="0"/>
        <w:jc w:val="both"/>
      </w:pPr>
      <w:r>
        <w:rPr>
          <w:rFonts w:ascii="Times New Roman"/>
          <w:b w:val="false"/>
          <w:i w:val="false"/>
          <w:color w:val="000000"/>
          <w:sz w:val="28"/>
        </w:rPr>
        <w:t>
      4) мемлекеттік тілді меңгеру уәждемесі;</w:t>
      </w:r>
    </w:p>
    <w:bookmarkEnd w:id="538"/>
    <w:bookmarkStart w:name="z573" w:id="539"/>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39"/>
    <w:bookmarkStart w:name="z574" w:id="540"/>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40"/>
    <w:bookmarkStart w:name="z575" w:id="541"/>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41"/>
    <w:bookmarkStart w:name="z576" w:id="542"/>
    <w:p>
      <w:pPr>
        <w:spacing w:after="0"/>
        <w:ind w:left="0"/>
        <w:jc w:val="both"/>
      </w:pPr>
      <w:r>
        <w:rPr>
          <w:rFonts w:ascii="Times New Roman"/>
          <w:b w:val="false"/>
          <w:i w:val="false"/>
          <w:color w:val="000000"/>
          <w:sz w:val="28"/>
        </w:rPr>
        <w:t>
      8) шығармашылық және сыни ойлау;</w:t>
      </w:r>
    </w:p>
    <w:bookmarkEnd w:id="542"/>
    <w:bookmarkStart w:name="z577" w:id="543"/>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43"/>
    <w:bookmarkStart w:name="z578" w:id="544"/>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44"/>
    <w:bookmarkStart w:name="z579" w:id="545"/>
    <w:p>
      <w:pPr>
        <w:spacing w:after="0"/>
        <w:ind w:left="0"/>
        <w:jc w:val="both"/>
      </w:pPr>
      <w:r>
        <w:rPr>
          <w:rFonts w:ascii="Times New Roman"/>
          <w:b w:val="false"/>
          <w:i w:val="false"/>
          <w:color w:val="000000"/>
          <w:sz w:val="28"/>
        </w:rPr>
        <w:t>
      7. Жалпы орта білім берудің мақсаты:</w:t>
      </w:r>
    </w:p>
    <w:bookmarkEnd w:id="545"/>
    <w:bookmarkStart w:name="z580" w:id="546"/>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46"/>
    <w:bookmarkStart w:name="z581" w:id="547"/>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47"/>
    <w:bookmarkStart w:name="z582" w:id="548"/>
    <w:p>
      <w:pPr>
        <w:spacing w:after="0"/>
        <w:ind w:left="0"/>
        <w:jc w:val="both"/>
      </w:pPr>
      <w:r>
        <w:rPr>
          <w:rFonts w:ascii="Times New Roman"/>
          <w:b w:val="false"/>
          <w:i w:val="false"/>
          <w:color w:val="000000"/>
          <w:sz w:val="28"/>
        </w:rPr>
        <w:t>
      2) сын тұрғысынан ойлау;</w:t>
      </w:r>
    </w:p>
    <w:bookmarkEnd w:id="548"/>
    <w:bookmarkStart w:name="z583" w:id="549"/>
    <w:p>
      <w:pPr>
        <w:spacing w:after="0"/>
        <w:ind w:left="0"/>
        <w:jc w:val="both"/>
      </w:pPr>
      <w:r>
        <w:rPr>
          <w:rFonts w:ascii="Times New Roman"/>
          <w:b w:val="false"/>
          <w:i w:val="false"/>
          <w:color w:val="000000"/>
          <w:sz w:val="28"/>
        </w:rPr>
        <w:t>
      3) зерттеу жұмыстарын жүргізу;</w:t>
      </w:r>
    </w:p>
    <w:bookmarkEnd w:id="549"/>
    <w:bookmarkStart w:name="z584" w:id="550"/>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50"/>
    <w:bookmarkStart w:name="z585" w:id="551"/>
    <w:p>
      <w:pPr>
        <w:spacing w:after="0"/>
        <w:ind w:left="0"/>
        <w:jc w:val="both"/>
      </w:pPr>
      <w:r>
        <w:rPr>
          <w:rFonts w:ascii="Times New Roman"/>
          <w:b w:val="false"/>
          <w:i w:val="false"/>
          <w:color w:val="000000"/>
          <w:sz w:val="28"/>
        </w:rPr>
        <w:t>
      5) коммуникацияның түрлі тәсілдерін қолдану;</w:t>
      </w:r>
    </w:p>
    <w:bookmarkEnd w:id="551"/>
    <w:bookmarkStart w:name="z586" w:id="552"/>
    <w:p>
      <w:pPr>
        <w:spacing w:after="0"/>
        <w:ind w:left="0"/>
        <w:jc w:val="both"/>
      </w:pPr>
      <w:r>
        <w:rPr>
          <w:rFonts w:ascii="Times New Roman"/>
          <w:b w:val="false"/>
          <w:i w:val="false"/>
          <w:color w:val="000000"/>
          <w:sz w:val="28"/>
        </w:rPr>
        <w:t>
      6) топта және жеке жұмыс жасау білігі;</w:t>
      </w:r>
    </w:p>
    <w:bookmarkEnd w:id="552"/>
    <w:bookmarkStart w:name="z587" w:id="553"/>
    <w:p>
      <w:pPr>
        <w:spacing w:after="0"/>
        <w:ind w:left="0"/>
        <w:jc w:val="both"/>
      </w:pPr>
      <w:r>
        <w:rPr>
          <w:rFonts w:ascii="Times New Roman"/>
          <w:b w:val="false"/>
          <w:i w:val="false"/>
          <w:color w:val="000000"/>
          <w:sz w:val="28"/>
        </w:rPr>
        <w:t>
      7) мәселелерді шешуі және шешім қабылдау.</w:t>
      </w:r>
    </w:p>
    <w:bookmarkEnd w:id="553"/>
    <w:bookmarkStart w:name="z588" w:id="554"/>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54"/>
    <w:bookmarkStart w:name="z589" w:id="555"/>
    <w:p>
      <w:pPr>
        <w:spacing w:after="0"/>
        <w:ind w:left="0"/>
        <w:jc w:val="both"/>
      </w:pPr>
      <w:r>
        <w:rPr>
          <w:rFonts w:ascii="Times New Roman"/>
          <w:b w:val="false"/>
          <w:i w:val="false"/>
          <w:color w:val="000000"/>
          <w:sz w:val="28"/>
        </w:rPr>
        <w:t>
      9. Жалпы орта білім берудің негізгі міндеттері:</w:t>
      </w:r>
    </w:p>
    <w:bookmarkEnd w:id="555"/>
    <w:bookmarkStart w:name="z590" w:id="556"/>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56"/>
    <w:bookmarkStart w:name="z591" w:id="557"/>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57"/>
    <w:bookmarkStart w:name="z592" w:id="558"/>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58"/>
    <w:bookmarkStart w:name="z593" w:id="559"/>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59"/>
    <w:bookmarkStart w:name="z594" w:id="560"/>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60"/>
    <w:bookmarkStart w:name="z595" w:id="561"/>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61"/>
    <w:bookmarkStart w:name="z596" w:id="562"/>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62"/>
    <w:bookmarkStart w:name="z597" w:id="563"/>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63"/>
    <w:bookmarkStart w:name="z598" w:id="564"/>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64"/>
    <w:bookmarkStart w:name="z599" w:id="565"/>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65"/>
    <w:bookmarkStart w:name="z600" w:id="566"/>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66"/>
    <w:bookmarkStart w:name="z601" w:id="567"/>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67"/>
    <w:bookmarkStart w:name="z602" w:id="568"/>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68"/>
    <w:bookmarkStart w:name="z603" w:id="569"/>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69"/>
    <w:bookmarkStart w:name="z604" w:id="570"/>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70"/>
    <w:bookmarkStart w:name="z605" w:id="571"/>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71"/>
    <w:bookmarkStart w:name="z606" w:id="572"/>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72"/>
    <w:bookmarkStart w:name="z607" w:id="573"/>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73"/>
    <w:bookmarkStart w:name="z608" w:id="574"/>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74"/>
    <w:bookmarkStart w:name="z609" w:id="575"/>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75"/>
    <w:bookmarkStart w:name="z610" w:id="576"/>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76"/>
    <w:bookmarkStart w:name="z611" w:id="577"/>
    <w:p>
      <w:pPr>
        <w:spacing w:after="0"/>
        <w:ind w:left="0"/>
        <w:jc w:val="both"/>
      </w:pPr>
      <w:r>
        <w:rPr>
          <w:rFonts w:ascii="Times New Roman"/>
          <w:b w:val="false"/>
          <w:i w:val="false"/>
          <w:color w:val="000000"/>
          <w:sz w:val="28"/>
        </w:rPr>
        <w:t>
      20. Үштілді білім беру іс жүзінде:</w:t>
      </w:r>
    </w:p>
    <w:bookmarkEnd w:id="577"/>
    <w:bookmarkStart w:name="z612" w:id="578"/>
    <w:p>
      <w:pPr>
        <w:spacing w:after="0"/>
        <w:ind w:left="0"/>
        <w:jc w:val="both"/>
      </w:pPr>
      <w:r>
        <w:rPr>
          <w:rFonts w:ascii="Times New Roman"/>
          <w:b w:val="false"/>
          <w:i w:val="false"/>
          <w:color w:val="000000"/>
          <w:sz w:val="28"/>
        </w:rPr>
        <w:t>
      1) қазақ, орыс және шетел тілдерін деңгейлік меңгеру;</w:t>
      </w:r>
    </w:p>
    <w:bookmarkEnd w:id="578"/>
    <w:bookmarkStart w:name="z613" w:id="579"/>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79"/>
    <w:bookmarkStart w:name="z614" w:id="580"/>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80"/>
    <w:bookmarkStart w:name="z615" w:id="581"/>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81"/>
    <w:bookmarkStart w:name="z616" w:id="582"/>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82"/>
    <w:bookmarkStart w:name="z617" w:id="583"/>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83"/>
    <w:bookmarkStart w:name="z618" w:id="584"/>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84"/>
    <w:bookmarkStart w:name="z619" w:id="585"/>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85"/>
    <w:bookmarkStart w:name="z620" w:id="586"/>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86"/>
    <w:bookmarkStart w:name="z621" w:id="587"/>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87"/>
    <w:bookmarkStart w:name="z622" w:id="588"/>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88"/>
    <w:bookmarkStart w:name="z623" w:id="589"/>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589"/>
    <w:bookmarkStart w:name="z624" w:id="590"/>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590"/>
    <w:bookmarkStart w:name="z625" w:id="591"/>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591"/>
    <w:bookmarkStart w:name="z626" w:id="592"/>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592"/>
    <w:bookmarkStart w:name="z627" w:id="593"/>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593"/>
    <w:bookmarkStart w:name="z628" w:id="594"/>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594"/>
    <w:bookmarkStart w:name="z629" w:id="595"/>
    <w:p>
      <w:pPr>
        <w:spacing w:after="0"/>
        <w:ind w:left="0"/>
        <w:jc w:val="both"/>
      </w:pPr>
      <w:r>
        <w:rPr>
          <w:rFonts w:ascii="Times New Roman"/>
          <w:b w:val="false"/>
          <w:i w:val="false"/>
          <w:color w:val="000000"/>
          <w:sz w:val="28"/>
        </w:rPr>
        <w:t>
      3) "Шетел тілі"</w:t>
      </w:r>
    </w:p>
    <w:bookmarkEnd w:id="595"/>
    <w:bookmarkStart w:name="z630" w:id="596"/>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596"/>
    <w:bookmarkStart w:name="z631" w:id="597"/>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597"/>
    <w:bookmarkStart w:name="z632" w:id="598"/>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598"/>
    <w:bookmarkStart w:name="z633" w:id="599"/>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599"/>
    <w:bookmarkStart w:name="z634" w:id="600"/>
    <w:p>
      <w:pPr>
        <w:spacing w:after="0"/>
        <w:ind w:left="0"/>
        <w:jc w:val="both"/>
      </w:pPr>
      <w:r>
        <w:rPr>
          <w:rFonts w:ascii="Times New Roman"/>
          <w:b w:val="false"/>
          <w:i w:val="false"/>
          <w:color w:val="000000"/>
          <w:sz w:val="28"/>
        </w:rPr>
        <w:t>
      4) "Алгебра және анализ бастамалары", "Геометрия".</w:t>
      </w:r>
    </w:p>
    <w:bookmarkEnd w:id="600"/>
    <w:bookmarkStart w:name="z635" w:id="601"/>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01"/>
    <w:bookmarkStart w:name="z636" w:id="602"/>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02"/>
    <w:bookmarkStart w:name="z637" w:id="603"/>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03"/>
    <w:bookmarkStart w:name="z638" w:id="604"/>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04"/>
    <w:bookmarkStart w:name="z639" w:id="605"/>
    <w:p>
      <w:pPr>
        <w:spacing w:after="0"/>
        <w:ind w:left="0"/>
        <w:jc w:val="both"/>
      </w:pPr>
      <w:r>
        <w:rPr>
          <w:rFonts w:ascii="Times New Roman"/>
          <w:b w:val="false"/>
          <w:i w:val="false"/>
          <w:color w:val="000000"/>
          <w:sz w:val="28"/>
        </w:rPr>
        <w:t>
      5) "Информатика".</w:t>
      </w:r>
    </w:p>
    <w:bookmarkEnd w:id="605"/>
    <w:bookmarkStart w:name="z640" w:id="606"/>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06"/>
    <w:bookmarkStart w:name="z641" w:id="607"/>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07"/>
    <w:bookmarkStart w:name="z642" w:id="608"/>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08"/>
    <w:bookmarkStart w:name="z643" w:id="609"/>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09"/>
    <w:bookmarkStart w:name="z644" w:id="610"/>
    <w:p>
      <w:pPr>
        <w:spacing w:after="0"/>
        <w:ind w:left="0"/>
        <w:jc w:val="both"/>
      </w:pPr>
      <w:r>
        <w:rPr>
          <w:rFonts w:ascii="Times New Roman"/>
          <w:b w:val="false"/>
          <w:i w:val="false"/>
          <w:color w:val="000000"/>
          <w:sz w:val="28"/>
        </w:rPr>
        <w:t>
      6) Қазақстан тарихы:</w:t>
      </w:r>
    </w:p>
    <w:bookmarkEnd w:id="610"/>
    <w:bookmarkStart w:name="z645" w:id="611"/>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11"/>
    <w:bookmarkStart w:name="z646" w:id="612"/>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12"/>
    <w:bookmarkStart w:name="z647" w:id="613"/>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13"/>
    <w:bookmarkStart w:name="z648" w:id="614"/>
    <w:p>
      <w:pPr>
        <w:spacing w:after="0"/>
        <w:ind w:left="0"/>
        <w:jc w:val="both"/>
      </w:pPr>
      <w:r>
        <w:rPr>
          <w:rFonts w:ascii="Times New Roman"/>
          <w:b w:val="false"/>
          <w:i w:val="false"/>
          <w:color w:val="000000"/>
          <w:sz w:val="28"/>
        </w:rPr>
        <w:t>
      7) "Дене шынықтыру":</w:t>
      </w:r>
    </w:p>
    <w:bookmarkEnd w:id="614"/>
    <w:bookmarkStart w:name="z649" w:id="615"/>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15"/>
    <w:bookmarkStart w:name="z650" w:id="616"/>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16"/>
    <w:bookmarkStart w:name="z651" w:id="617"/>
    <w:p>
      <w:pPr>
        <w:spacing w:after="0"/>
        <w:ind w:left="0"/>
        <w:jc w:val="both"/>
      </w:pPr>
      <w:r>
        <w:rPr>
          <w:rFonts w:ascii="Times New Roman"/>
          <w:b w:val="false"/>
          <w:i w:val="false"/>
          <w:color w:val="000000"/>
          <w:sz w:val="28"/>
        </w:rPr>
        <w:t>
      8) "Алғашқы әскери және технологиялық дайындық":</w:t>
      </w:r>
    </w:p>
    <w:bookmarkEnd w:id="617"/>
    <w:bookmarkStart w:name="z652" w:id="618"/>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18"/>
    <w:bookmarkStart w:name="z653" w:id="619"/>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19"/>
    <w:bookmarkStart w:name="z654" w:id="620"/>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20"/>
    <w:bookmarkStart w:name="z655" w:id="621"/>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21"/>
    <w:bookmarkStart w:name="z656" w:id="622"/>
    <w:p>
      <w:pPr>
        <w:spacing w:after="0"/>
        <w:ind w:left="0"/>
        <w:jc w:val="both"/>
      </w:pPr>
      <w:r>
        <w:rPr>
          <w:rFonts w:ascii="Times New Roman"/>
          <w:b w:val="false"/>
          <w:i w:val="false"/>
          <w:color w:val="000000"/>
          <w:sz w:val="28"/>
        </w:rPr>
        <w:t>
      1) "Биология".</w:t>
      </w:r>
    </w:p>
    <w:bookmarkEnd w:id="622"/>
    <w:bookmarkStart w:name="z657" w:id="623"/>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23"/>
    <w:bookmarkStart w:name="z658" w:id="624"/>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24"/>
    <w:bookmarkStart w:name="z659" w:id="625"/>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25"/>
    <w:bookmarkStart w:name="z660" w:id="626"/>
    <w:p>
      <w:pPr>
        <w:spacing w:after="0"/>
        <w:ind w:left="0"/>
        <w:jc w:val="both"/>
      </w:pPr>
      <w:r>
        <w:rPr>
          <w:rFonts w:ascii="Times New Roman"/>
          <w:b w:val="false"/>
          <w:i w:val="false"/>
          <w:color w:val="000000"/>
          <w:sz w:val="28"/>
        </w:rPr>
        <w:t xml:space="preserve">
      2) "Химия". </w:t>
      </w:r>
    </w:p>
    <w:bookmarkEnd w:id="626"/>
    <w:bookmarkStart w:name="z661" w:id="627"/>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27"/>
    <w:bookmarkStart w:name="z662" w:id="628"/>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28"/>
    <w:bookmarkStart w:name="z663" w:id="629"/>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29"/>
    <w:bookmarkStart w:name="z664" w:id="630"/>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30"/>
    <w:bookmarkStart w:name="z665" w:id="631"/>
    <w:p>
      <w:pPr>
        <w:spacing w:after="0"/>
        <w:ind w:left="0"/>
        <w:jc w:val="both"/>
      </w:pPr>
      <w:r>
        <w:rPr>
          <w:rFonts w:ascii="Times New Roman"/>
          <w:b w:val="false"/>
          <w:i w:val="false"/>
          <w:color w:val="000000"/>
          <w:sz w:val="28"/>
        </w:rPr>
        <w:t>
      3) "Физика".</w:t>
      </w:r>
    </w:p>
    <w:bookmarkEnd w:id="631"/>
    <w:bookmarkStart w:name="z666" w:id="632"/>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32"/>
    <w:bookmarkStart w:name="z667" w:id="633"/>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33"/>
    <w:bookmarkStart w:name="z668" w:id="634"/>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34"/>
    <w:bookmarkStart w:name="z669" w:id="635"/>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35"/>
    <w:bookmarkStart w:name="z670" w:id="636"/>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36"/>
    <w:bookmarkStart w:name="z671" w:id="637"/>
    <w:p>
      <w:pPr>
        <w:spacing w:after="0"/>
        <w:ind w:left="0"/>
        <w:jc w:val="both"/>
      </w:pPr>
      <w:r>
        <w:rPr>
          <w:rFonts w:ascii="Times New Roman"/>
          <w:b w:val="false"/>
          <w:i w:val="false"/>
          <w:color w:val="000000"/>
          <w:sz w:val="28"/>
        </w:rPr>
        <w:t>
      4) "География".</w:t>
      </w:r>
    </w:p>
    <w:bookmarkEnd w:id="637"/>
    <w:bookmarkStart w:name="z672" w:id="638"/>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38"/>
    <w:bookmarkStart w:name="z673" w:id="639"/>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39"/>
    <w:bookmarkStart w:name="z674" w:id="640"/>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40"/>
    <w:bookmarkStart w:name="z675" w:id="641"/>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41"/>
    <w:bookmarkStart w:name="z676" w:id="642"/>
    <w:p>
      <w:pPr>
        <w:spacing w:after="0"/>
        <w:ind w:left="0"/>
        <w:jc w:val="both"/>
      </w:pPr>
      <w:r>
        <w:rPr>
          <w:rFonts w:ascii="Times New Roman"/>
          <w:b w:val="false"/>
          <w:i w:val="false"/>
          <w:color w:val="000000"/>
          <w:sz w:val="28"/>
        </w:rPr>
        <w:t>
      1) "Графика және жобалау".</w:t>
      </w:r>
    </w:p>
    <w:bookmarkEnd w:id="642"/>
    <w:bookmarkStart w:name="z677" w:id="643"/>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43"/>
    <w:bookmarkStart w:name="z678" w:id="644"/>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44"/>
    <w:bookmarkStart w:name="z679" w:id="645"/>
    <w:p>
      <w:pPr>
        <w:spacing w:after="0"/>
        <w:ind w:left="0"/>
        <w:jc w:val="both"/>
      </w:pPr>
      <w:r>
        <w:rPr>
          <w:rFonts w:ascii="Times New Roman"/>
          <w:b w:val="false"/>
          <w:i w:val="false"/>
          <w:color w:val="000000"/>
          <w:sz w:val="28"/>
        </w:rPr>
        <w:t>
      2) "Дүниежүзі тарихы".</w:t>
      </w:r>
    </w:p>
    <w:bookmarkEnd w:id="645"/>
    <w:bookmarkStart w:name="z680" w:id="64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46"/>
    <w:bookmarkStart w:name="z681" w:id="64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47"/>
    <w:bookmarkStart w:name="z682" w:id="64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48"/>
    <w:bookmarkStart w:name="z683" w:id="64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49"/>
    <w:bookmarkStart w:name="z684" w:id="650"/>
    <w:p>
      <w:pPr>
        <w:spacing w:after="0"/>
        <w:ind w:left="0"/>
        <w:jc w:val="both"/>
      </w:pPr>
      <w:r>
        <w:rPr>
          <w:rFonts w:ascii="Times New Roman"/>
          <w:b w:val="false"/>
          <w:i w:val="false"/>
          <w:color w:val="000000"/>
          <w:sz w:val="28"/>
        </w:rPr>
        <w:t>
      3) "Құқық негіздері".</w:t>
      </w:r>
    </w:p>
    <w:bookmarkEnd w:id="650"/>
    <w:bookmarkStart w:name="z685" w:id="651"/>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51"/>
    <w:bookmarkStart w:name="z686" w:id="652"/>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52"/>
    <w:bookmarkStart w:name="z687" w:id="653"/>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53"/>
    <w:bookmarkStart w:name="z688" w:id="654"/>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54"/>
    <w:bookmarkStart w:name="z689" w:id="655"/>
    <w:p>
      <w:pPr>
        <w:spacing w:after="0"/>
        <w:ind w:left="0"/>
        <w:jc w:val="both"/>
      </w:pPr>
      <w:r>
        <w:rPr>
          <w:rFonts w:ascii="Times New Roman"/>
          <w:b w:val="false"/>
          <w:i w:val="false"/>
          <w:color w:val="000000"/>
          <w:sz w:val="28"/>
        </w:rPr>
        <w:t>
      1) "Дүниежүзі тарихы".</w:t>
      </w:r>
    </w:p>
    <w:bookmarkEnd w:id="655"/>
    <w:bookmarkStart w:name="z690" w:id="656"/>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56"/>
    <w:bookmarkStart w:name="z691" w:id="657"/>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57"/>
    <w:bookmarkStart w:name="z692" w:id="658"/>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58"/>
    <w:bookmarkStart w:name="z693" w:id="659"/>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59"/>
    <w:bookmarkStart w:name="z694" w:id="660"/>
    <w:p>
      <w:pPr>
        <w:spacing w:after="0"/>
        <w:ind w:left="0"/>
        <w:jc w:val="both"/>
      </w:pPr>
      <w:r>
        <w:rPr>
          <w:rFonts w:ascii="Times New Roman"/>
          <w:b w:val="false"/>
          <w:i w:val="false"/>
          <w:color w:val="000000"/>
          <w:sz w:val="28"/>
        </w:rPr>
        <w:t>
      2) "География".</w:t>
      </w:r>
    </w:p>
    <w:bookmarkEnd w:id="660"/>
    <w:bookmarkStart w:name="z695" w:id="661"/>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61"/>
    <w:bookmarkStart w:name="z696" w:id="662"/>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62"/>
    <w:bookmarkStart w:name="z697" w:id="663"/>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63"/>
    <w:bookmarkStart w:name="z698" w:id="664"/>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64"/>
    <w:bookmarkStart w:name="z699" w:id="665"/>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65"/>
    <w:bookmarkStart w:name="z700" w:id="666"/>
    <w:p>
      <w:pPr>
        <w:spacing w:after="0"/>
        <w:ind w:left="0"/>
        <w:jc w:val="both"/>
      </w:pPr>
      <w:r>
        <w:rPr>
          <w:rFonts w:ascii="Times New Roman"/>
          <w:b w:val="false"/>
          <w:i w:val="false"/>
          <w:color w:val="000000"/>
          <w:sz w:val="28"/>
        </w:rPr>
        <w:t>
      3) "Құқық негіздері".</w:t>
      </w:r>
    </w:p>
    <w:bookmarkEnd w:id="666"/>
    <w:bookmarkStart w:name="z701" w:id="667"/>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67"/>
    <w:bookmarkStart w:name="z702" w:id="668"/>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68"/>
    <w:bookmarkStart w:name="z703" w:id="669"/>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69"/>
    <w:bookmarkStart w:name="z704" w:id="670"/>
    <w:p>
      <w:pPr>
        <w:spacing w:after="0"/>
        <w:ind w:left="0"/>
        <w:jc w:val="both"/>
      </w:pPr>
      <w:r>
        <w:rPr>
          <w:rFonts w:ascii="Times New Roman"/>
          <w:b w:val="false"/>
          <w:i w:val="false"/>
          <w:color w:val="000000"/>
          <w:sz w:val="28"/>
        </w:rPr>
        <w:t xml:space="preserve">
      4) "Шетел тілі". </w:t>
      </w:r>
    </w:p>
    <w:bookmarkEnd w:id="670"/>
    <w:bookmarkStart w:name="z705" w:id="671"/>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71"/>
    <w:bookmarkStart w:name="z706" w:id="672"/>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72"/>
    <w:bookmarkStart w:name="z707" w:id="673"/>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73"/>
    <w:bookmarkStart w:name="z708" w:id="674"/>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74"/>
    <w:bookmarkStart w:name="z709" w:id="675"/>
    <w:p>
      <w:pPr>
        <w:spacing w:after="0"/>
        <w:ind w:left="0"/>
        <w:jc w:val="both"/>
      </w:pPr>
      <w:r>
        <w:rPr>
          <w:rFonts w:ascii="Times New Roman"/>
          <w:b w:val="false"/>
          <w:i w:val="false"/>
          <w:color w:val="000000"/>
          <w:sz w:val="28"/>
        </w:rPr>
        <w:t>
      1) "Физика".</w:t>
      </w:r>
    </w:p>
    <w:bookmarkEnd w:id="675"/>
    <w:bookmarkStart w:name="z710" w:id="676"/>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76"/>
    <w:bookmarkStart w:name="z711" w:id="677"/>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77"/>
    <w:bookmarkStart w:name="z712" w:id="678"/>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78"/>
    <w:bookmarkStart w:name="z713" w:id="679"/>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79"/>
    <w:bookmarkStart w:name="z714" w:id="680"/>
    <w:p>
      <w:pPr>
        <w:spacing w:after="0"/>
        <w:ind w:left="0"/>
        <w:jc w:val="both"/>
      </w:pPr>
      <w:r>
        <w:rPr>
          <w:rFonts w:ascii="Times New Roman"/>
          <w:b w:val="false"/>
          <w:i w:val="false"/>
          <w:color w:val="000000"/>
          <w:sz w:val="28"/>
        </w:rPr>
        <w:t xml:space="preserve">
      2) "Химия". </w:t>
      </w:r>
    </w:p>
    <w:bookmarkEnd w:id="680"/>
    <w:bookmarkStart w:name="z715" w:id="681"/>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81"/>
    <w:bookmarkStart w:name="z716" w:id="682"/>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82"/>
    <w:bookmarkStart w:name="z717" w:id="683"/>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83"/>
    <w:bookmarkStart w:name="z718" w:id="684"/>
    <w:p>
      <w:pPr>
        <w:spacing w:after="0"/>
        <w:ind w:left="0"/>
        <w:jc w:val="both"/>
      </w:pPr>
      <w:r>
        <w:rPr>
          <w:rFonts w:ascii="Times New Roman"/>
          <w:b w:val="false"/>
          <w:i w:val="false"/>
          <w:color w:val="000000"/>
          <w:sz w:val="28"/>
        </w:rPr>
        <w:t>
      3) "Биология"</w:t>
      </w:r>
    </w:p>
    <w:bookmarkEnd w:id="684"/>
    <w:bookmarkStart w:name="z719" w:id="685"/>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85"/>
    <w:bookmarkStart w:name="z720" w:id="686"/>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86"/>
    <w:bookmarkStart w:name="z721" w:id="687"/>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87"/>
    <w:bookmarkStart w:name="z722" w:id="688"/>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88"/>
    <w:bookmarkStart w:name="z723" w:id="689"/>
    <w:p>
      <w:pPr>
        <w:spacing w:after="0"/>
        <w:ind w:left="0"/>
        <w:jc w:val="both"/>
      </w:pPr>
      <w:r>
        <w:rPr>
          <w:rFonts w:ascii="Times New Roman"/>
          <w:b w:val="false"/>
          <w:i w:val="false"/>
          <w:color w:val="000000"/>
          <w:sz w:val="28"/>
        </w:rPr>
        <w:t>
      1) "Кәсіпкерлік және бизнес негіздері".</w:t>
      </w:r>
    </w:p>
    <w:bookmarkEnd w:id="689"/>
    <w:bookmarkStart w:name="z724" w:id="690"/>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690"/>
    <w:bookmarkStart w:name="z725" w:id="691"/>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691"/>
    <w:bookmarkStart w:name="z726" w:id="692"/>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692"/>
    <w:bookmarkStart w:name="z727" w:id="693"/>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693"/>
    <w:bookmarkStart w:name="z728" w:id="694"/>
    <w:p>
      <w:pPr>
        <w:spacing w:after="0"/>
        <w:ind w:left="0"/>
        <w:jc w:val="both"/>
      </w:pPr>
      <w:r>
        <w:rPr>
          <w:rFonts w:ascii="Times New Roman"/>
          <w:b w:val="false"/>
          <w:i w:val="false"/>
          <w:color w:val="000000"/>
          <w:sz w:val="28"/>
        </w:rPr>
        <w:t>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2022 жылғы 24 қарашадағы № 473</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29" w:id="695"/>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695"/>
    <w:bookmarkStart w:name="z730" w:id="696"/>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697"/>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697"/>
    <w:bookmarkStart w:name="z732" w:id="698"/>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698"/>
    <w:bookmarkStart w:name="z733" w:id="699"/>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699"/>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700"/>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70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01"/>
    <w:bookmarkStart w:name="z740" w:id="702"/>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02"/>
    <w:bookmarkStart w:name="z741" w:id="703"/>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03"/>
    <w:bookmarkStart w:name="z742" w:id="704"/>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04"/>
    <w:bookmarkStart w:name="z743" w:id="705"/>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05"/>
    <w:bookmarkStart w:name="z744" w:id="706"/>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06"/>
    <w:bookmarkStart w:name="z745" w:id="707"/>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07"/>
    <w:bookmarkStart w:name="z746" w:id="708"/>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08"/>
    <w:bookmarkStart w:name="z747" w:id="709"/>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09"/>
    <w:bookmarkStart w:name="z748" w:id="710"/>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10"/>
    <w:bookmarkStart w:name="z749" w:id="711"/>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11"/>
    <w:bookmarkStart w:name="z750" w:id="712"/>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12"/>
    <w:bookmarkStart w:name="z751" w:id="713"/>
    <w:p>
      <w:pPr>
        <w:spacing w:after="0"/>
        <w:ind w:left="0"/>
        <w:jc w:val="both"/>
      </w:pPr>
      <w:r>
        <w:rPr>
          <w:rFonts w:ascii="Times New Roman"/>
          <w:b w:val="false"/>
          <w:i w:val="false"/>
          <w:color w:val="000000"/>
          <w:sz w:val="28"/>
        </w:rPr>
        <w:t>
      1) тыңдалым және айтылым:</w:t>
      </w:r>
    </w:p>
    <w:bookmarkEnd w:id="713"/>
    <w:bookmarkStart w:name="z752" w:id="714"/>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14"/>
    <w:bookmarkStart w:name="z753" w:id="715"/>
    <w:p>
      <w:pPr>
        <w:spacing w:after="0"/>
        <w:ind w:left="0"/>
        <w:jc w:val="both"/>
      </w:pPr>
      <w:r>
        <w:rPr>
          <w:rFonts w:ascii="Times New Roman"/>
          <w:b w:val="false"/>
          <w:i w:val="false"/>
          <w:color w:val="000000"/>
          <w:sz w:val="28"/>
        </w:rPr>
        <w:t>
      2) оқылым:</w:t>
      </w:r>
    </w:p>
    <w:bookmarkEnd w:id="715"/>
    <w:bookmarkStart w:name="z754" w:id="716"/>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16"/>
    <w:bookmarkStart w:name="z755" w:id="717"/>
    <w:p>
      <w:pPr>
        <w:spacing w:after="0"/>
        <w:ind w:left="0"/>
        <w:jc w:val="both"/>
      </w:pPr>
      <w:r>
        <w:rPr>
          <w:rFonts w:ascii="Times New Roman"/>
          <w:b w:val="false"/>
          <w:i w:val="false"/>
          <w:color w:val="000000"/>
          <w:sz w:val="28"/>
        </w:rPr>
        <w:t xml:space="preserve">
      3) жазылым: </w:t>
      </w:r>
    </w:p>
    <w:bookmarkEnd w:id="717"/>
    <w:bookmarkStart w:name="z756" w:id="718"/>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18"/>
    <w:bookmarkStart w:name="z757" w:id="719"/>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19"/>
    <w:bookmarkStart w:name="z758" w:id="720"/>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20"/>
    <w:bookmarkStart w:name="z759" w:id="721"/>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21"/>
    <w:bookmarkStart w:name="z760" w:id="722"/>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22"/>
    <w:bookmarkStart w:name="z761" w:id="723"/>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23"/>
    <w:bookmarkStart w:name="z762" w:id="724"/>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24"/>
    <w:bookmarkStart w:name="z763" w:id="725"/>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25"/>
    <w:bookmarkStart w:name="z764" w:id="726"/>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26"/>
    <w:bookmarkStart w:name="z765" w:id="727"/>
    <w:p>
      <w:pPr>
        <w:spacing w:after="0"/>
        <w:ind w:left="0"/>
        <w:jc w:val="both"/>
      </w:pPr>
      <w:r>
        <w:rPr>
          <w:rFonts w:ascii="Times New Roman"/>
          <w:b w:val="false"/>
          <w:i w:val="false"/>
          <w:color w:val="000000"/>
          <w:sz w:val="28"/>
        </w:rPr>
        <w:t>
      1) тыңдалым және айтылым:</w:t>
      </w:r>
    </w:p>
    <w:bookmarkEnd w:id="727"/>
    <w:bookmarkStart w:name="z766" w:id="728"/>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28"/>
    <w:bookmarkStart w:name="z767" w:id="729"/>
    <w:p>
      <w:pPr>
        <w:spacing w:after="0"/>
        <w:ind w:left="0"/>
        <w:jc w:val="both"/>
      </w:pPr>
      <w:r>
        <w:rPr>
          <w:rFonts w:ascii="Times New Roman"/>
          <w:b w:val="false"/>
          <w:i w:val="false"/>
          <w:color w:val="000000"/>
          <w:sz w:val="28"/>
        </w:rPr>
        <w:t>
      2) оқылым:</w:t>
      </w:r>
    </w:p>
    <w:bookmarkEnd w:id="729"/>
    <w:bookmarkStart w:name="z768" w:id="730"/>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30"/>
    <w:bookmarkStart w:name="z769" w:id="731"/>
    <w:p>
      <w:pPr>
        <w:spacing w:after="0"/>
        <w:ind w:left="0"/>
        <w:jc w:val="both"/>
      </w:pPr>
      <w:r>
        <w:rPr>
          <w:rFonts w:ascii="Times New Roman"/>
          <w:b w:val="false"/>
          <w:i w:val="false"/>
          <w:color w:val="000000"/>
          <w:sz w:val="28"/>
        </w:rPr>
        <w:t>
      3) жазылым:</w:t>
      </w:r>
    </w:p>
    <w:bookmarkEnd w:id="731"/>
    <w:bookmarkStart w:name="z770" w:id="732"/>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32"/>
    <w:bookmarkStart w:name="z771" w:id="733"/>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33"/>
    <w:bookmarkStart w:name="z772" w:id="734"/>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34"/>
    <w:bookmarkStart w:name="z773" w:id="735"/>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35"/>
    <w:bookmarkStart w:name="z774" w:id="736"/>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36"/>
    <w:bookmarkStart w:name="z775" w:id="737"/>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37"/>
    <w:bookmarkStart w:name="z776" w:id="738"/>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38"/>
    <w:bookmarkStart w:name="z777" w:id="739"/>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39"/>
    <w:bookmarkStart w:name="z778" w:id="740"/>
    <w:p>
      <w:pPr>
        <w:spacing w:after="0"/>
        <w:ind w:left="0"/>
        <w:jc w:val="both"/>
      </w:pPr>
      <w:r>
        <w:rPr>
          <w:rFonts w:ascii="Times New Roman"/>
          <w:b w:val="false"/>
          <w:i w:val="false"/>
          <w:color w:val="000000"/>
          <w:sz w:val="28"/>
        </w:rPr>
        <w:t>
      1) тыңдалым:</w:t>
      </w:r>
    </w:p>
    <w:bookmarkEnd w:id="740"/>
    <w:bookmarkStart w:name="z779" w:id="741"/>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41"/>
    <w:bookmarkStart w:name="z780" w:id="742"/>
    <w:p>
      <w:pPr>
        <w:spacing w:after="0"/>
        <w:ind w:left="0"/>
        <w:jc w:val="both"/>
      </w:pPr>
      <w:r>
        <w:rPr>
          <w:rFonts w:ascii="Times New Roman"/>
          <w:b w:val="false"/>
          <w:i w:val="false"/>
          <w:color w:val="000000"/>
          <w:sz w:val="28"/>
        </w:rPr>
        <w:t>
      2) айтылым:</w:t>
      </w:r>
    </w:p>
    <w:bookmarkEnd w:id="742"/>
    <w:bookmarkStart w:name="z781" w:id="743"/>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43"/>
    <w:bookmarkStart w:name="z782" w:id="744"/>
    <w:p>
      <w:pPr>
        <w:spacing w:after="0"/>
        <w:ind w:left="0"/>
        <w:jc w:val="both"/>
      </w:pPr>
      <w:r>
        <w:rPr>
          <w:rFonts w:ascii="Times New Roman"/>
          <w:b w:val="false"/>
          <w:i w:val="false"/>
          <w:color w:val="000000"/>
          <w:sz w:val="28"/>
        </w:rPr>
        <w:t>
      3) оқылым:</w:t>
      </w:r>
    </w:p>
    <w:bookmarkEnd w:id="744"/>
    <w:bookmarkStart w:name="z783" w:id="745"/>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45"/>
    <w:bookmarkStart w:name="z784" w:id="746"/>
    <w:p>
      <w:pPr>
        <w:spacing w:after="0"/>
        <w:ind w:left="0"/>
        <w:jc w:val="both"/>
      </w:pPr>
      <w:r>
        <w:rPr>
          <w:rFonts w:ascii="Times New Roman"/>
          <w:b w:val="false"/>
          <w:i w:val="false"/>
          <w:color w:val="000000"/>
          <w:sz w:val="28"/>
        </w:rPr>
        <w:t xml:space="preserve">
      4) жазылым: </w:t>
      </w:r>
    </w:p>
    <w:bookmarkEnd w:id="746"/>
    <w:bookmarkStart w:name="z785" w:id="747"/>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47"/>
    <w:bookmarkStart w:name="z786" w:id="748"/>
    <w:p>
      <w:pPr>
        <w:spacing w:after="0"/>
        <w:ind w:left="0"/>
        <w:jc w:val="both"/>
      </w:pPr>
      <w:r>
        <w:rPr>
          <w:rFonts w:ascii="Times New Roman"/>
          <w:b w:val="false"/>
          <w:i w:val="false"/>
          <w:color w:val="000000"/>
          <w:sz w:val="28"/>
        </w:rPr>
        <w:t>
       "Шетел тілі":</w:t>
      </w:r>
    </w:p>
    <w:bookmarkEnd w:id="748"/>
    <w:bookmarkStart w:name="z787" w:id="749"/>
    <w:p>
      <w:pPr>
        <w:spacing w:after="0"/>
        <w:ind w:left="0"/>
        <w:jc w:val="both"/>
      </w:pPr>
      <w:r>
        <w:rPr>
          <w:rFonts w:ascii="Times New Roman"/>
          <w:b w:val="false"/>
          <w:i w:val="false"/>
          <w:color w:val="000000"/>
          <w:sz w:val="28"/>
        </w:rPr>
        <w:t>
      1) тыңдалым:</w:t>
      </w:r>
    </w:p>
    <w:bookmarkEnd w:id="749"/>
    <w:bookmarkStart w:name="z788" w:id="750"/>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50"/>
    <w:bookmarkStart w:name="z789" w:id="751"/>
    <w:p>
      <w:pPr>
        <w:spacing w:after="0"/>
        <w:ind w:left="0"/>
        <w:jc w:val="both"/>
      </w:pPr>
      <w:r>
        <w:rPr>
          <w:rFonts w:ascii="Times New Roman"/>
          <w:b w:val="false"/>
          <w:i w:val="false"/>
          <w:color w:val="000000"/>
          <w:sz w:val="28"/>
        </w:rPr>
        <w:t>
      2) айтылым:</w:t>
      </w:r>
    </w:p>
    <w:bookmarkEnd w:id="751"/>
    <w:bookmarkStart w:name="z790" w:id="752"/>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52"/>
    <w:bookmarkStart w:name="z791" w:id="753"/>
    <w:p>
      <w:pPr>
        <w:spacing w:after="0"/>
        <w:ind w:left="0"/>
        <w:jc w:val="both"/>
      </w:pPr>
      <w:r>
        <w:rPr>
          <w:rFonts w:ascii="Times New Roman"/>
          <w:b w:val="false"/>
          <w:i w:val="false"/>
          <w:color w:val="000000"/>
          <w:sz w:val="28"/>
        </w:rPr>
        <w:t xml:space="preserve">
      3) оқылым: </w:t>
      </w:r>
    </w:p>
    <w:bookmarkEnd w:id="753"/>
    <w:bookmarkStart w:name="z792" w:id="754"/>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54"/>
    <w:bookmarkStart w:name="z793" w:id="755"/>
    <w:p>
      <w:pPr>
        <w:spacing w:after="0"/>
        <w:ind w:left="0"/>
        <w:jc w:val="both"/>
      </w:pPr>
      <w:r>
        <w:rPr>
          <w:rFonts w:ascii="Times New Roman"/>
          <w:b w:val="false"/>
          <w:i w:val="false"/>
          <w:color w:val="000000"/>
          <w:sz w:val="28"/>
        </w:rPr>
        <w:t>
      4) жазылым:</w:t>
      </w:r>
    </w:p>
    <w:bookmarkEnd w:id="755"/>
    <w:bookmarkStart w:name="z794" w:id="756"/>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56"/>
    <w:bookmarkStart w:name="z795" w:id="757"/>
    <w:p>
      <w:pPr>
        <w:spacing w:after="0"/>
        <w:ind w:left="0"/>
        <w:jc w:val="both"/>
      </w:pPr>
      <w:r>
        <w:rPr>
          <w:rFonts w:ascii="Times New Roman"/>
          <w:b w:val="false"/>
          <w:i w:val="false"/>
          <w:color w:val="000000"/>
          <w:sz w:val="28"/>
        </w:rPr>
        <w:t>
      "Алгебра және анализ бастамалары", "Геометрия":</w:t>
      </w:r>
    </w:p>
    <w:bookmarkEnd w:id="757"/>
    <w:bookmarkStart w:name="z796" w:id="758"/>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58"/>
    <w:bookmarkStart w:name="z797" w:id="759"/>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59"/>
    <w:bookmarkStart w:name="z798" w:id="760"/>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60"/>
    <w:bookmarkStart w:name="z799" w:id="761"/>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61"/>
    <w:bookmarkStart w:name="z800" w:id="762"/>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62"/>
    <w:bookmarkStart w:name="z801" w:id="763"/>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63"/>
    <w:bookmarkStart w:name="z802" w:id="764"/>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64"/>
    <w:bookmarkStart w:name="z803" w:id="765"/>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65"/>
    <w:bookmarkStart w:name="z804" w:id="766"/>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66"/>
    <w:bookmarkStart w:name="z805" w:id="767"/>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67"/>
    <w:bookmarkStart w:name="z806" w:id="768"/>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68"/>
    <w:bookmarkStart w:name="z807" w:id="769"/>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69"/>
    <w:bookmarkStart w:name="z808" w:id="770"/>
    <w:p>
      <w:pPr>
        <w:spacing w:after="0"/>
        <w:ind w:left="0"/>
        <w:jc w:val="both"/>
      </w:pPr>
      <w:r>
        <w:rPr>
          <w:rFonts w:ascii="Times New Roman"/>
          <w:b w:val="false"/>
          <w:i w:val="false"/>
          <w:color w:val="000000"/>
          <w:sz w:val="28"/>
        </w:rPr>
        <w:t>
      "Информатика":</w:t>
      </w:r>
    </w:p>
    <w:bookmarkEnd w:id="770"/>
    <w:bookmarkStart w:name="z809" w:id="771"/>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71"/>
    <w:bookmarkStart w:name="z810" w:id="772"/>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72"/>
    <w:bookmarkStart w:name="z811" w:id="773"/>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73"/>
    <w:bookmarkStart w:name="z812" w:id="774"/>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74"/>
    <w:bookmarkStart w:name="z813" w:id="775"/>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75"/>
    <w:bookmarkStart w:name="z814" w:id="776"/>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76"/>
    <w:bookmarkStart w:name="z815" w:id="777"/>
    <w:p>
      <w:pPr>
        <w:spacing w:after="0"/>
        <w:ind w:left="0"/>
        <w:jc w:val="both"/>
      </w:pPr>
      <w:r>
        <w:rPr>
          <w:rFonts w:ascii="Times New Roman"/>
          <w:b w:val="false"/>
          <w:i w:val="false"/>
          <w:color w:val="000000"/>
          <w:sz w:val="28"/>
        </w:rPr>
        <w:t>
      "Қазақстан тарихы":</w:t>
      </w:r>
    </w:p>
    <w:bookmarkEnd w:id="777"/>
    <w:bookmarkStart w:name="z816" w:id="778"/>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78"/>
    <w:bookmarkStart w:name="z817" w:id="779"/>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79"/>
    <w:bookmarkStart w:name="z818" w:id="780"/>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80"/>
    <w:bookmarkStart w:name="z819" w:id="781"/>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81"/>
    <w:bookmarkStart w:name="z820" w:id="782"/>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82"/>
    <w:bookmarkStart w:name="z821" w:id="783"/>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83"/>
    <w:bookmarkStart w:name="z822" w:id="784"/>
    <w:p>
      <w:pPr>
        <w:spacing w:after="0"/>
        <w:ind w:left="0"/>
        <w:jc w:val="both"/>
      </w:pPr>
      <w:r>
        <w:rPr>
          <w:rFonts w:ascii="Times New Roman"/>
          <w:b w:val="false"/>
          <w:i w:val="false"/>
          <w:color w:val="000000"/>
          <w:sz w:val="28"/>
        </w:rPr>
        <w:t>
      "Дене шынықтыру":</w:t>
      </w:r>
    </w:p>
    <w:bookmarkEnd w:id="784"/>
    <w:bookmarkStart w:name="z823" w:id="785"/>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85"/>
    <w:bookmarkStart w:name="z824" w:id="786"/>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86"/>
    <w:bookmarkStart w:name="z825" w:id="787"/>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87"/>
    <w:bookmarkStart w:name="z826" w:id="788"/>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88"/>
    <w:bookmarkStart w:name="z827" w:id="789"/>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789"/>
    <w:bookmarkStart w:name="z828" w:id="790"/>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790"/>
    <w:bookmarkStart w:name="z829" w:id="791"/>
    <w:p>
      <w:pPr>
        <w:spacing w:after="0"/>
        <w:ind w:left="0"/>
        <w:jc w:val="both"/>
      </w:pPr>
      <w:r>
        <w:rPr>
          <w:rFonts w:ascii="Times New Roman"/>
          <w:b w:val="false"/>
          <w:i w:val="false"/>
          <w:color w:val="000000"/>
          <w:sz w:val="28"/>
        </w:rPr>
        <w:t>
      "Алғашқы әскери және технологиялық дайындық":</w:t>
      </w:r>
    </w:p>
    <w:bookmarkEnd w:id="791"/>
    <w:bookmarkStart w:name="z830" w:id="792"/>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792"/>
    <w:bookmarkStart w:name="z831" w:id="793"/>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793"/>
    <w:bookmarkStart w:name="z832" w:id="794"/>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794"/>
    <w:bookmarkStart w:name="z833" w:id="795"/>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795"/>
    <w:bookmarkStart w:name="z834" w:id="796"/>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796"/>
    <w:bookmarkStart w:name="z835" w:id="797"/>
    <w:p>
      <w:pPr>
        <w:spacing w:after="0"/>
        <w:ind w:left="0"/>
        <w:jc w:val="both"/>
      </w:pPr>
      <w:r>
        <w:rPr>
          <w:rFonts w:ascii="Times New Roman"/>
          <w:b w:val="false"/>
          <w:i w:val="false"/>
          <w:color w:val="000000"/>
          <w:sz w:val="28"/>
        </w:rPr>
        <w:t>
      6) қабылданған шешімнің салдарын бағалайды.</w:t>
      </w:r>
    </w:p>
    <w:bookmarkEnd w:id="797"/>
    <w:bookmarkStart w:name="z836" w:id="798"/>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798"/>
    <w:bookmarkStart w:name="z837" w:id="799"/>
    <w:p>
      <w:pPr>
        <w:spacing w:after="0"/>
        <w:ind w:left="0"/>
        <w:jc w:val="both"/>
      </w:pPr>
      <w:r>
        <w:rPr>
          <w:rFonts w:ascii="Times New Roman"/>
          <w:b w:val="false"/>
          <w:i w:val="false"/>
          <w:color w:val="000000"/>
          <w:sz w:val="28"/>
        </w:rPr>
        <w:t>
      "Физика":</w:t>
      </w:r>
    </w:p>
    <w:bookmarkEnd w:id="799"/>
    <w:bookmarkStart w:name="z838" w:id="800"/>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00"/>
    <w:bookmarkStart w:name="z839" w:id="801"/>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01"/>
    <w:bookmarkStart w:name="z840" w:id="802"/>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02"/>
    <w:bookmarkStart w:name="z841" w:id="803"/>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03"/>
    <w:bookmarkStart w:name="z842" w:id="804"/>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04"/>
    <w:bookmarkStart w:name="z843" w:id="805"/>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05"/>
    <w:bookmarkStart w:name="z844" w:id="806"/>
    <w:p>
      <w:pPr>
        <w:spacing w:after="0"/>
        <w:ind w:left="0"/>
        <w:jc w:val="both"/>
      </w:pPr>
      <w:r>
        <w:rPr>
          <w:rFonts w:ascii="Times New Roman"/>
          <w:b w:val="false"/>
          <w:i w:val="false"/>
          <w:color w:val="000000"/>
          <w:sz w:val="28"/>
        </w:rPr>
        <w:t xml:space="preserve">
      "Химия": </w:t>
      </w:r>
    </w:p>
    <w:bookmarkEnd w:id="806"/>
    <w:bookmarkStart w:name="z845" w:id="807"/>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07"/>
    <w:bookmarkStart w:name="z846" w:id="808"/>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08"/>
    <w:bookmarkStart w:name="z847" w:id="809"/>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09"/>
    <w:bookmarkStart w:name="z848" w:id="810"/>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10"/>
    <w:bookmarkStart w:name="z849" w:id="811"/>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11"/>
    <w:bookmarkStart w:name="z850" w:id="812"/>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12"/>
    <w:bookmarkStart w:name="z851" w:id="813"/>
    <w:p>
      <w:pPr>
        <w:spacing w:after="0"/>
        <w:ind w:left="0"/>
        <w:jc w:val="both"/>
      </w:pPr>
      <w:r>
        <w:rPr>
          <w:rFonts w:ascii="Times New Roman"/>
          <w:b w:val="false"/>
          <w:i w:val="false"/>
          <w:color w:val="000000"/>
          <w:sz w:val="28"/>
        </w:rPr>
        <w:t>
      "Биология":</w:t>
      </w:r>
    </w:p>
    <w:bookmarkEnd w:id="813"/>
    <w:bookmarkStart w:name="z852" w:id="814"/>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14"/>
    <w:bookmarkStart w:name="z853" w:id="815"/>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15"/>
    <w:bookmarkStart w:name="z854" w:id="816"/>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16"/>
    <w:bookmarkStart w:name="z855" w:id="817"/>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17"/>
    <w:bookmarkStart w:name="z856" w:id="818"/>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18"/>
    <w:bookmarkStart w:name="z857" w:id="819"/>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19"/>
    <w:bookmarkStart w:name="z858" w:id="820"/>
    <w:p>
      <w:pPr>
        <w:spacing w:after="0"/>
        <w:ind w:left="0"/>
        <w:jc w:val="both"/>
      </w:pPr>
      <w:r>
        <w:rPr>
          <w:rFonts w:ascii="Times New Roman"/>
          <w:b w:val="false"/>
          <w:i w:val="false"/>
          <w:color w:val="000000"/>
          <w:sz w:val="28"/>
        </w:rPr>
        <w:t>
      "География":</w:t>
      </w:r>
    </w:p>
    <w:bookmarkEnd w:id="820"/>
    <w:bookmarkStart w:name="z859" w:id="821"/>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21"/>
    <w:bookmarkStart w:name="z860" w:id="822"/>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22"/>
    <w:bookmarkStart w:name="z861" w:id="823"/>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23"/>
    <w:bookmarkStart w:name="z862" w:id="824"/>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24"/>
    <w:bookmarkStart w:name="z863" w:id="825"/>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25"/>
    <w:bookmarkStart w:name="z864" w:id="826"/>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26"/>
    <w:bookmarkStart w:name="z865" w:id="827"/>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27"/>
    <w:bookmarkStart w:name="z866" w:id="828"/>
    <w:p>
      <w:pPr>
        <w:spacing w:after="0"/>
        <w:ind w:left="0"/>
        <w:jc w:val="both"/>
      </w:pPr>
      <w:r>
        <w:rPr>
          <w:rFonts w:ascii="Times New Roman"/>
          <w:b w:val="false"/>
          <w:i w:val="false"/>
          <w:color w:val="000000"/>
          <w:sz w:val="28"/>
        </w:rPr>
        <w:t>
      "Дүниежүзі тарихы":</w:t>
      </w:r>
    </w:p>
    <w:bookmarkEnd w:id="828"/>
    <w:bookmarkStart w:name="z867" w:id="829"/>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29"/>
    <w:bookmarkStart w:name="z868" w:id="830"/>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30"/>
    <w:bookmarkStart w:name="z869" w:id="831"/>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31"/>
    <w:bookmarkStart w:name="z870" w:id="832"/>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32"/>
    <w:bookmarkStart w:name="z871" w:id="833"/>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33"/>
    <w:bookmarkStart w:name="z872" w:id="834"/>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34"/>
    <w:bookmarkStart w:name="z873" w:id="835"/>
    <w:p>
      <w:pPr>
        <w:spacing w:after="0"/>
        <w:ind w:left="0"/>
        <w:jc w:val="both"/>
      </w:pPr>
      <w:r>
        <w:rPr>
          <w:rFonts w:ascii="Times New Roman"/>
          <w:b w:val="false"/>
          <w:i w:val="false"/>
          <w:color w:val="000000"/>
          <w:sz w:val="28"/>
        </w:rPr>
        <w:t>
      "Графика және жобалау":</w:t>
      </w:r>
    </w:p>
    <w:bookmarkEnd w:id="835"/>
    <w:bookmarkStart w:name="z874" w:id="836"/>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36"/>
    <w:bookmarkStart w:name="z875" w:id="837"/>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37"/>
    <w:bookmarkStart w:name="z876" w:id="838"/>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38"/>
    <w:bookmarkStart w:name="z877" w:id="839"/>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39"/>
    <w:bookmarkStart w:name="z878" w:id="840"/>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40"/>
    <w:bookmarkStart w:name="z879" w:id="841"/>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41"/>
    <w:bookmarkStart w:name="z880" w:id="842"/>
    <w:p>
      <w:pPr>
        <w:spacing w:after="0"/>
        <w:ind w:left="0"/>
        <w:jc w:val="both"/>
      </w:pPr>
      <w:r>
        <w:rPr>
          <w:rFonts w:ascii="Times New Roman"/>
          <w:b w:val="false"/>
          <w:i w:val="false"/>
          <w:color w:val="000000"/>
          <w:sz w:val="28"/>
        </w:rPr>
        <w:t>
      "Құқық негіздері":</w:t>
      </w:r>
    </w:p>
    <w:bookmarkEnd w:id="842"/>
    <w:bookmarkStart w:name="z881" w:id="843"/>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43"/>
    <w:bookmarkStart w:name="z882" w:id="844"/>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44"/>
    <w:bookmarkStart w:name="z883" w:id="845"/>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45"/>
    <w:bookmarkStart w:name="z884" w:id="846"/>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46"/>
    <w:bookmarkStart w:name="z885" w:id="847"/>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47"/>
    <w:bookmarkStart w:name="z886" w:id="848"/>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48"/>
    <w:bookmarkStart w:name="z887" w:id="849"/>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49"/>
    <w:bookmarkStart w:name="z888" w:id="850"/>
    <w:p>
      <w:pPr>
        <w:spacing w:after="0"/>
        <w:ind w:left="0"/>
        <w:jc w:val="both"/>
      </w:pPr>
      <w:r>
        <w:rPr>
          <w:rFonts w:ascii="Times New Roman"/>
          <w:b w:val="false"/>
          <w:i w:val="false"/>
          <w:color w:val="000000"/>
          <w:sz w:val="28"/>
        </w:rPr>
        <w:t>
      "Шетел тілі"</w:t>
      </w:r>
    </w:p>
    <w:bookmarkEnd w:id="850"/>
    <w:bookmarkStart w:name="z889" w:id="851"/>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51"/>
    <w:bookmarkStart w:name="z890" w:id="852"/>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52"/>
    <w:bookmarkStart w:name="z891" w:id="853"/>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53"/>
    <w:bookmarkStart w:name="z892" w:id="854"/>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54"/>
    <w:bookmarkStart w:name="z893" w:id="855"/>
    <w:p>
      <w:pPr>
        <w:spacing w:after="0"/>
        <w:ind w:left="0"/>
        <w:jc w:val="both"/>
      </w:pPr>
      <w:r>
        <w:rPr>
          <w:rFonts w:ascii="Times New Roman"/>
          <w:b w:val="false"/>
          <w:i w:val="false"/>
          <w:color w:val="000000"/>
          <w:sz w:val="28"/>
        </w:rPr>
        <w:t>
      "Дүниежүзі тарихы":</w:t>
      </w:r>
    </w:p>
    <w:bookmarkEnd w:id="855"/>
    <w:bookmarkStart w:name="z894" w:id="856"/>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56"/>
    <w:bookmarkStart w:name="z895" w:id="857"/>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57"/>
    <w:bookmarkStart w:name="z896" w:id="858"/>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58"/>
    <w:bookmarkStart w:name="z897" w:id="859"/>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59"/>
    <w:bookmarkStart w:name="z898" w:id="860"/>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60"/>
    <w:bookmarkStart w:name="z899" w:id="861"/>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61"/>
    <w:bookmarkStart w:name="z900" w:id="862"/>
    <w:p>
      <w:pPr>
        <w:spacing w:after="0"/>
        <w:ind w:left="0"/>
        <w:jc w:val="both"/>
      </w:pPr>
      <w:r>
        <w:rPr>
          <w:rFonts w:ascii="Times New Roman"/>
          <w:b w:val="false"/>
          <w:i w:val="false"/>
          <w:color w:val="000000"/>
          <w:sz w:val="28"/>
        </w:rPr>
        <w:t>
      "География":</w:t>
      </w:r>
    </w:p>
    <w:bookmarkEnd w:id="862"/>
    <w:bookmarkStart w:name="z901" w:id="863"/>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63"/>
    <w:bookmarkStart w:name="z902" w:id="864"/>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64"/>
    <w:bookmarkStart w:name="z903" w:id="865"/>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65"/>
    <w:bookmarkStart w:name="z904" w:id="866"/>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66"/>
    <w:bookmarkStart w:name="z905" w:id="867"/>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67"/>
    <w:bookmarkStart w:name="z906" w:id="868"/>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68"/>
    <w:bookmarkStart w:name="z907" w:id="869"/>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69"/>
    <w:bookmarkStart w:name="z908" w:id="870"/>
    <w:p>
      <w:pPr>
        <w:spacing w:after="0"/>
        <w:ind w:left="0"/>
        <w:jc w:val="both"/>
      </w:pPr>
      <w:r>
        <w:rPr>
          <w:rFonts w:ascii="Times New Roman"/>
          <w:b w:val="false"/>
          <w:i w:val="false"/>
          <w:color w:val="000000"/>
          <w:sz w:val="28"/>
        </w:rPr>
        <w:t>
      "Құқық негіздері":</w:t>
      </w:r>
    </w:p>
    <w:bookmarkEnd w:id="870"/>
    <w:bookmarkStart w:name="z909" w:id="871"/>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71"/>
    <w:bookmarkStart w:name="z910" w:id="872"/>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72"/>
    <w:bookmarkStart w:name="z911" w:id="873"/>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73"/>
    <w:bookmarkStart w:name="z912" w:id="874"/>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74"/>
    <w:bookmarkStart w:name="z913" w:id="875"/>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75"/>
    <w:bookmarkStart w:name="z914" w:id="876"/>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76"/>
    <w:bookmarkStart w:name="z915" w:id="877"/>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77"/>
    <w:bookmarkStart w:name="z916" w:id="878"/>
    <w:p>
      <w:pPr>
        <w:spacing w:after="0"/>
        <w:ind w:left="0"/>
        <w:jc w:val="both"/>
      </w:pPr>
      <w:r>
        <w:rPr>
          <w:rFonts w:ascii="Times New Roman"/>
          <w:b w:val="false"/>
          <w:i w:val="false"/>
          <w:color w:val="000000"/>
          <w:sz w:val="28"/>
        </w:rPr>
        <w:t>
      "Физика":</w:t>
      </w:r>
    </w:p>
    <w:bookmarkEnd w:id="878"/>
    <w:bookmarkStart w:name="z917" w:id="879"/>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79"/>
    <w:bookmarkStart w:name="z918" w:id="880"/>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80"/>
    <w:bookmarkStart w:name="z919" w:id="881"/>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81"/>
    <w:bookmarkStart w:name="z920" w:id="882"/>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82"/>
    <w:bookmarkStart w:name="z921" w:id="883"/>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83"/>
    <w:bookmarkStart w:name="z922" w:id="884"/>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84"/>
    <w:bookmarkStart w:name="z923" w:id="885"/>
    <w:p>
      <w:pPr>
        <w:spacing w:after="0"/>
        <w:ind w:left="0"/>
        <w:jc w:val="both"/>
      </w:pPr>
      <w:r>
        <w:rPr>
          <w:rFonts w:ascii="Times New Roman"/>
          <w:b w:val="false"/>
          <w:i w:val="false"/>
          <w:color w:val="000000"/>
          <w:sz w:val="28"/>
        </w:rPr>
        <w:t xml:space="preserve">
      "Химия": </w:t>
      </w:r>
    </w:p>
    <w:bookmarkEnd w:id="885"/>
    <w:bookmarkStart w:name="z924" w:id="886"/>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86"/>
    <w:bookmarkStart w:name="z925" w:id="887"/>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87"/>
    <w:bookmarkStart w:name="z926" w:id="888"/>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88"/>
    <w:bookmarkStart w:name="z927" w:id="889"/>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889"/>
    <w:bookmarkStart w:name="z928" w:id="890"/>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890"/>
    <w:bookmarkStart w:name="z929" w:id="891"/>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891"/>
    <w:bookmarkStart w:name="z930" w:id="892"/>
    <w:p>
      <w:pPr>
        <w:spacing w:after="0"/>
        <w:ind w:left="0"/>
        <w:jc w:val="both"/>
      </w:pPr>
      <w:r>
        <w:rPr>
          <w:rFonts w:ascii="Times New Roman"/>
          <w:b w:val="false"/>
          <w:i w:val="false"/>
          <w:color w:val="000000"/>
          <w:sz w:val="28"/>
        </w:rPr>
        <w:t>
      "Биология":</w:t>
      </w:r>
    </w:p>
    <w:bookmarkEnd w:id="892"/>
    <w:bookmarkStart w:name="z931" w:id="893"/>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893"/>
    <w:bookmarkStart w:name="z932" w:id="894"/>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894"/>
    <w:bookmarkStart w:name="z933" w:id="895"/>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95"/>
    <w:bookmarkStart w:name="z934" w:id="896"/>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96"/>
    <w:bookmarkStart w:name="z935" w:id="897"/>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97"/>
    <w:bookmarkStart w:name="z936" w:id="898"/>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98"/>
    <w:bookmarkStart w:name="z937" w:id="899"/>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899"/>
    <w:bookmarkStart w:name="z938" w:id="900"/>
    <w:p>
      <w:pPr>
        <w:spacing w:after="0"/>
        <w:ind w:left="0"/>
        <w:jc w:val="both"/>
      </w:pPr>
      <w:r>
        <w:rPr>
          <w:rFonts w:ascii="Times New Roman"/>
          <w:b w:val="false"/>
          <w:i w:val="false"/>
          <w:color w:val="000000"/>
          <w:sz w:val="28"/>
        </w:rPr>
        <w:t>
      "Кәсіпкерлік және бизнес негіздері":</w:t>
      </w:r>
    </w:p>
    <w:bookmarkEnd w:id="900"/>
    <w:bookmarkStart w:name="z939" w:id="901"/>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01"/>
    <w:bookmarkStart w:name="z940" w:id="902"/>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02"/>
    <w:bookmarkStart w:name="z941" w:id="903"/>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03"/>
    <w:bookmarkStart w:name="z942" w:id="904"/>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04"/>
    <w:bookmarkStart w:name="z943" w:id="905"/>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05"/>
    <w:bookmarkStart w:name="z944" w:id="906"/>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06"/>
    <w:bookmarkStart w:name="z945" w:id="907"/>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07"/>
    <w:bookmarkStart w:name="z946" w:id="908"/>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08"/>
    <w:bookmarkStart w:name="z947" w:id="909"/>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09"/>
    <w:bookmarkStart w:name="z948" w:id="910"/>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10"/>
    <w:bookmarkStart w:name="z949" w:id="911"/>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11"/>
    <w:bookmarkStart w:name="z950" w:id="912"/>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12"/>
    <w:bookmarkStart w:name="z951" w:id="913"/>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13"/>
    <w:bookmarkStart w:name="z952" w:id="914"/>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14"/>
    <w:bookmarkStart w:name="z953" w:id="915"/>
    <w:p>
      <w:pPr>
        <w:spacing w:after="0"/>
        <w:ind w:left="0"/>
        <w:jc w:val="left"/>
      </w:pPr>
      <w:r>
        <w:rPr>
          <w:rFonts w:ascii="Times New Roman"/>
          <w:b/>
          <w:i w:val="false"/>
          <w:color w:val="000000"/>
        </w:rPr>
        <w:t xml:space="preserve"> 5-тарау. Оқу мерзіміне қойылатын талаптар</w:t>
      </w:r>
    </w:p>
    <w:bookmarkEnd w:id="915"/>
    <w:bookmarkStart w:name="z954" w:id="916"/>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16"/>
    <w:bookmarkStart w:name="z955" w:id="917"/>
    <w:p>
      <w:pPr>
        <w:spacing w:after="0"/>
        <w:ind w:left="0"/>
        <w:jc w:val="both"/>
      </w:pPr>
      <w:r>
        <w:rPr>
          <w:rFonts w:ascii="Times New Roman"/>
          <w:b w:val="false"/>
          <w:i w:val="false"/>
          <w:color w:val="000000"/>
          <w:sz w:val="28"/>
        </w:rPr>
        <w:t>
      57. 10-11 (12) сыныптарда оқу жылының ұзақтығы – 34 оқу аптасы.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6" w:id="918"/>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18"/>
    <w:bookmarkStart w:name="z957" w:id="919"/>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20"/>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2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21"/>
    <w:p>
      <w:pPr>
        <w:spacing w:after="0"/>
        <w:ind w:left="0"/>
        <w:jc w:val="left"/>
      </w:pPr>
      <w:r>
        <w:rPr>
          <w:rFonts w:ascii="Times New Roman"/>
          <w:b/>
          <w:i w:val="false"/>
          <w:color w:val="000000"/>
        </w:rPr>
        <w:t xml:space="preserve"> 1-тарау. Жалпы ережелер</w:t>
      </w:r>
    </w:p>
    <w:bookmarkEnd w:id="921"/>
    <w:bookmarkStart w:name="z1168" w:id="922"/>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2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0" w:id="92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23"/>
    <w:bookmarkStart w:name="z1383" w:id="924"/>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924"/>
    <w:bookmarkStart w:name="z1384" w:id="925"/>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25"/>
    <w:bookmarkStart w:name="z1385" w:id="926"/>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26"/>
    <w:bookmarkStart w:name="z1386" w:id="927"/>
    <w:p>
      <w:pPr>
        <w:spacing w:after="0"/>
        <w:ind w:left="0"/>
        <w:jc w:val="both"/>
      </w:pPr>
      <w:r>
        <w:rPr>
          <w:rFonts w:ascii="Times New Roman"/>
          <w:b w:val="false"/>
          <w:i w:val="false"/>
          <w:color w:val="000000"/>
          <w:sz w:val="28"/>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927"/>
    <w:bookmarkStart w:name="z1387" w:id="928"/>
    <w:p>
      <w:pPr>
        <w:spacing w:after="0"/>
        <w:ind w:left="0"/>
        <w:jc w:val="both"/>
      </w:pPr>
      <w:r>
        <w:rPr>
          <w:rFonts w:ascii="Times New Roman"/>
          <w:b w:val="false"/>
          <w:i w:val="false"/>
          <w:color w:val="000000"/>
          <w:sz w:val="28"/>
        </w:rPr>
        <w:t>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bookmarkEnd w:id="928"/>
    <w:bookmarkStart w:name="z1388" w:id="929"/>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bookmarkEnd w:id="929"/>
    <w:bookmarkStart w:name="z1389" w:id="930"/>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30"/>
    <w:bookmarkStart w:name="z1390" w:id="931"/>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31"/>
    <w:bookmarkStart w:name="z1391" w:id="932"/>
    <w:p>
      <w:pPr>
        <w:spacing w:after="0"/>
        <w:ind w:left="0"/>
        <w:jc w:val="both"/>
      </w:pPr>
      <w:r>
        <w:rPr>
          <w:rFonts w:ascii="Times New Roman"/>
          <w:b w:val="false"/>
          <w:i w:val="false"/>
          <w:color w:val="000000"/>
          <w:sz w:val="28"/>
        </w:rPr>
        <w:t>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932"/>
    <w:bookmarkStart w:name="z1392" w:id="933"/>
    <w:p>
      <w:pPr>
        <w:spacing w:after="0"/>
        <w:ind w:left="0"/>
        <w:jc w:val="both"/>
      </w:pPr>
      <w:r>
        <w:rPr>
          <w:rFonts w:ascii="Times New Roman"/>
          <w:b w:val="false"/>
          <w:i w:val="false"/>
          <w:color w:val="000000"/>
          <w:sz w:val="28"/>
        </w:rPr>
        <w:t>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933"/>
    <w:bookmarkStart w:name="z1393" w:id="934"/>
    <w:p>
      <w:pPr>
        <w:spacing w:after="0"/>
        <w:ind w:left="0"/>
        <w:jc w:val="both"/>
      </w:pPr>
      <w:r>
        <w:rPr>
          <w:rFonts w:ascii="Times New Roman"/>
          <w:b w:val="false"/>
          <w:i w:val="false"/>
          <w:color w:val="000000"/>
          <w:sz w:val="28"/>
        </w:rPr>
        <w:t>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34"/>
    <w:bookmarkStart w:name="z1394" w:id="935"/>
    <w:p>
      <w:pPr>
        <w:spacing w:after="0"/>
        <w:ind w:left="0"/>
        <w:jc w:val="both"/>
      </w:pPr>
      <w:r>
        <w:rPr>
          <w:rFonts w:ascii="Times New Roman"/>
          <w:b w:val="false"/>
          <w:i w:val="false"/>
          <w:color w:val="000000"/>
          <w:sz w:val="28"/>
        </w:rPr>
        <w:t>
      12) жобалау жұмысы – педагогтің немесе тәлімгердің басшылығымен орындалатын білім алушының практикалық және/немесе шығармашылық жұмысы;</w:t>
      </w:r>
    </w:p>
    <w:bookmarkEnd w:id="935"/>
    <w:bookmarkStart w:name="z1395" w:id="936"/>
    <w:p>
      <w:pPr>
        <w:spacing w:after="0"/>
        <w:ind w:left="0"/>
        <w:jc w:val="both"/>
      </w:pPr>
      <w:r>
        <w:rPr>
          <w:rFonts w:ascii="Times New Roman"/>
          <w:b w:val="false"/>
          <w:i w:val="false"/>
          <w:color w:val="000000"/>
          <w:sz w:val="28"/>
        </w:rPr>
        <w:t>
      13) жұмыс оқу бағдарламасы – жұмыс оқу жоспарының нақты оқу пәні және (немесе) модулі үшін ТжКБ ұйымы әзірлейтін құжат;</w:t>
      </w:r>
    </w:p>
    <w:bookmarkEnd w:id="936"/>
    <w:bookmarkStart w:name="z1396" w:id="937"/>
    <w:p>
      <w:pPr>
        <w:spacing w:after="0"/>
        <w:ind w:left="0"/>
        <w:jc w:val="both"/>
      </w:pPr>
      <w:r>
        <w:rPr>
          <w:rFonts w:ascii="Times New Roman"/>
          <w:b w:val="false"/>
          <w:i w:val="false"/>
          <w:color w:val="000000"/>
          <w:sz w:val="28"/>
        </w:rPr>
        <w:t>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37"/>
    <w:bookmarkStart w:name="z1397" w:id="938"/>
    <w:p>
      <w:pPr>
        <w:spacing w:after="0"/>
        <w:ind w:left="0"/>
        <w:jc w:val="both"/>
      </w:pPr>
      <w:r>
        <w:rPr>
          <w:rFonts w:ascii="Times New Roman"/>
          <w:b w:val="false"/>
          <w:i w:val="false"/>
          <w:color w:val="000000"/>
          <w:sz w:val="28"/>
        </w:rPr>
        <w:t>
      15) кәсіптік модуль – кәсіби құзыретті қалыптастыруға бағытталған білім беру бағдарламасының функционалдық аяқталған құрылымдық элементі;</w:t>
      </w:r>
    </w:p>
    <w:bookmarkEnd w:id="938"/>
    <w:bookmarkStart w:name="z1398" w:id="939"/>
    <w:p>
      <w:pPr>
        <w:spacing w:after="0"/>
        <w:ind w:left="0"/>
        <w:jc w:val="both"/>
      </w:pPr>
      <w:r>
        <w:rPr>
          <w:rFonts w:ascii="Times New Roman"/>
          <w:b w:val="false"/>
          <w:i w:val="false"/>
          <w:color w:val="000000"/>
          <w:sz w:val="28"/>
        </w:rPr>
        <w:t>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39"/>
    <w:bookmarkStart w:name="z1399" w:id="940"/>
    <w:p>
      <w:pPr>
        <w:spacing w:after="0"/>
        <w:ind w:left="0"/>
        <w:jc w:val="both"/>
      </w:pPr>
      <w:r>
        <w:rPr>
          <w:rFonts w:ascii="Times New Roman"/>
          <w:b w:val="false"/>
          <w:i w:val="false"/>
          <w:color w:val="000000"/>
          <w:sz w:val="28"/>
        </w:rPr>
        <w:t>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40"/>
    <w:bookmarkStart w:name="z1400" w:id="941"/>
    <w:p>
      <w:pPr>
        <w:spacing w:after="0"/>
        <w:ind w:left="0"/>
        <w:jc w:val="both"/>
      </w:pPr>
      <w:r>
        <w:rPr>
          <w:rFonts w:ascii="Times New Roman"/>
          <w:b w:val="false"/>
          <w:i w:val="false"/>
          <w:color w:val="000000"/>
          <w:sz w:val="28"/>
        </w:rPr>
        <w:t>
      18) кредиттік-модульдік жүйе – модульдік және кредиттік оқыту технологиясының бірлігіне негізделген оқу процесін ұйымдастыру моделі;</w:t>
      </w:r>
    </w:p>
    <w:bookmarkEnd w:id="941"/>
    <w:bookmarkStart w:name="z1401" w:id="942"/>
    <w:p>
      <w:pPr>
        <w:spacing w:after="0"/>
        <w:ind w:left="0"/>
        <w:jc w:val="both"/>
      </w:pPr>
      <w:r>
        <w:rPr>
          <w:rFonts w:ascii="Times New Roman"/>
          <w:b w:val="false"/>
          <w:i w:val="false"/>
          <w:color w:val="000000"/>
          <w:sz w:val="28"/>
        </w:rPr>
        <w:t>
      19) міндетті компонент – білім алушылар міндетті түрде меңгеретін оқу пәндерінің және (немесе) модульдерінің тізбесі;</w:t>
      </w:r>
    </w:p>
    <w:bookmarkEnd w:id="942"/>
    <w:bookmarkStart w:name="z1402" w:id="943"/>
    <w:p>
      <w:pPr>
        <w:spacing w:after="0"/>
        <w:ind w:left="0"/>
        <w:jc w:val="both"/>
      </w:pPr>
      <w:r>
        <w:rPr>
          <w:rFonts w:ascii="Times New Roman"/>
          <w:b w:val="false"/>
          <w:i w:val="false"/>
          <w:color w:val="000000"/>
          <w:sz w:val="28"/>
        </w:rPr>
        <w:t>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43"/>
    <w:bookmarkStart w:name="z1403" w:id="944"/>
    <w:p>
      <w:pPr>
        <w:spacing w:after="0"/>
        <w:ind w:left="0"/>
        <w:jc w:val="both"/>
      </w:pPr>
      <w:r>
        <w:rPr>
          <w:rFonts w:ascii="Times New Roman"/>
          <w:b w:val="false"/>
          <w:i w:val="false"/>
          <w:color w:val="000000"/>
          <w:sz w:val="28"/>
        </w:rPr>
        <w:t>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44"/>
    <w:bookmarkStart w:name="z1404" w:id="945"/>
    <w:p>
      <w:pPr>
        <w:spacing w:after="0"/>
        <w:ind w:left="0"/>
        <w:jc w:val="both"/>
      </w:pPr>
      <w:r>
        <w:rPr>
          <w:rFonts w:ascii="Times New Roman"/>
          <w:b w:val="false"/>
          <w:i w:val="false"/>
          <w:color w:val="000000"/>
          <w:sz w:val="28"/>
        </w:rPr>
        <w:t>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1" w:id="946"/>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46"/>
    <w:bookmarkStart w:name="z1192" w:id="947"/>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47"/>
    <w:bookmarkStart w:name="z1405" w:id="948"/>
    <w:p>
      <w:pPr>
        <w:spacing w:after="0"/>
        <w:ind w:left="0"/>
        <w:jc w:val="both"/>
      </w:pPr>
      <w:r>
        <w:rPr>
          <w:rFonts w:ascii="Times New Roman"/>
          <w:b w:val="false"/>
          <w:i w:val="false"/>
          <w:color w:val="000000"/>
          <w:sz w:val="28"/>
        </w:rPr>
        <w:t>
      ТжКБ білім беру бағдарламаларының мазмұны:</w:t>
      </w:r>
    </w:p>
    <w:bookmarkEnd w:id="948"/>
    <w:bookmarkStart w:name="z1406" w:id="949"/>
    <w:p>
      <w:pPr>
        <w:spacing w:after="0"/>
        <w:ind w:left="0"/>
        <w:jc w:val="both"/>
      </w:pPr>
      <w:r>
        <w:rPr>
          <w:rFonts w:ascii="Times New Roman"/>
          <w:b w:val="false"/>
          <w:i w:val="false"/>
          <w:color w:val="000000"/>
          <w:sz w:val="28"/>
        </w:rPr>
        <w:t>
      білікті жұмысшы кадрлар деңгейі үшін:</w:t>
      </w:r>
    </w:p>
    <w:bookmarkEnd w:id="949"/>
    <w:bookmarkStart w:name="z1407" w:id="950"/>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bookmarkEnd w:id="950"/>
    <w:bookmarkStart w:name="z1408" w:id="951"/>
    <w:p>
      <w:pPr>
        <w:spacing w:after="0"/>
        <w:ind w:left="0"/>
        <w:jc w:val="both"/>
      </w:pPr>
      <w:r>
        <w:rPr>
          <w:rFonts w:ascii="Times New Roman"/>
          <w:b w:val="false"/>
          <w:i w:val="false"/>
          <w:color w:val="000000"/>
          <w:sz w:val="28"/>
        </w:rPr>
        <w:t>
      2) зертханалық-практикалық сабақтарды орындауды;</w:t>
      </w:r>
    </w:p>
    <w:bookmarkEnd w:id="951"/>
    <w:bookmarkStart w:name="z1409" w:id="952"/>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52"/>
    <w:bookmarkStart w:name="z1410" w:id="953"/>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953"/>
    <w:bookmarkStart w:name="z1411" w:id="954"/>
    <w:p>
      <w:pPr>
        <w:spacing w:after="0"/>
        <w:ind w:left="0"/>
        <w:jc w:val="both"/>
      </w:pPr>
      <w:r>
        <w:rPr>
          <w:rFonts w:ascii="Times New Roman"/>
          <w:b w:val="false"/>
          <w:i w:val="false"/>
          <w:color w:val="000000"/>
          <w:sz w:val="28"/>
        </w:rPr>
        <w:t>
      орта буын мамандары деңгейі үшін:</w:t>
      </w:r>
    </w:p>
    <w:bookmarkEnd w:id="954"/>
    <w:bookmarkStart w:name="z1412" w:id="955"/>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bookmarkEnd w:id="955"/>
    <w:bookmarkStart w:name="z1413" w:id="956"/>
    <w:p>
      <w:pPr>
        <w:spacing w:after="0"/>
        <w:ind w:left="0"/>
        <w:jc w:val="both"/>
      </w:pPr>
      <w:r>
        <w:rPr>
          <w:rFonts w:ascii="Times New Roman"/>
          <w:b w:val="false"/>
          <w:i w:val="false"/>
          <w:color w:val="000000"/>
          <w:sz w:val="28"/>
        </w:rPr>
        <w:t>
      2) зертханалық-практикалық сабақтарды орындауды;</w:t>
      </w:r>
    </w:p>
    <w:bookmarkEnd w:id="956"/>
    <w:bookmarkStart w:name="z1414" w:id="957"/>
    <w:p>
      <w:pPr>
        <w:spacing w:after="0"/>
        <w:ind w:left="0"/>
        <w:jc w:val="both"/>
      </w:pPr>
      <w:r>
        <w:rPr>
          <w:rFonts w:ascii="Times New Roman"/>
          <w:b w:val="false"/>
          <w:i w:val="false"/>
          <w:color w:val="000000"/>
          <w:sz w:val="28"/>
        </w:rPr>
        <w:t>
      3) кәсіптік практикадан өтуді;</w:t>
      </w:r>
    </w:p>
    <w:bookmarkEnd w:id="957"/>
    <w:bookmarkStart w:name="z1415" w:id="958"/>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958"/>
    <w:bookmarkStart w:name="z1416" w:id="959"/>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59"/>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960"/>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60"/>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4" w:id="961"/>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61"/>
    <w:bookmarkStart w:name="z1417" w:id="962"/>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bookmarkEnd w:id="962"/>
    <w:bookmarkStart w:name="z1418" w:id="963"/>
    <w:p>
      <w:pPr>
        <w:spacing w:after="0"/>
        <w:ind w:left="0"/>
        <w:jc w:val="both"/>
      </w:pPr>
      <w:r>
        <w:rPr>
          <w:rFonts w:ascii="Times New Roman"/>
          <w:b w:val="false"/>
          <w:i w:val="false"/>
          <w:color w:val="000000"/>
          <w:sz w:val="28"/>
        </w:rPr>
        <w:t>
      1. Білім беру бағдарламасының паспортын;</w:t>
      </w:r>
    </w:p>
    <w:bookmarkEnd w:id="963"/>
    <w:bookmarkStart w:name="z1419" w:id="964"/>
    <w:p>
      <w:pPr>
        <w:spacing w:after="0"/>
        <w:ind w:left="0"/>
        <w:jc w:val="both"/>
      </w:pPr>
      <w:r>
        <w:rPr>
          <w:rFonts w:ascii="Times New Roman"/>
          <w:b w:val="false"/>
          <w:i w:val="false"/>
          <w:color w:val="000000"/>
          <w:sz w:val="28"/>
        </w:rPr>
        <w:t>
      2. Құзыреттер тізбесін;</w:t>
      </w:r>
    </w:p>
    <w:bookmarkEnd w:id="964"/>
    <w:bookmarkStart w:name="z1420" w:id="965"/>
    <w:p>
      <w:pPr>
        <w:spacing w:after="0"/>
        <w:ind w:left="0"/>
        <w:jc w:val="both"/>
      </w:pPr>
      <w:r>
        <w:rPr>
          <w:rFonts w:ascii="Times New Roman"/>
          <w:b w:val="false"/>
          <w:i w:val="false"/>
          <w:color w:val="000000"/>
          <w:sz w:val="28"/>
        </w:rPr>
        <w:t>
      3. Білім беру бағдарламасының мазмұны:</w:t>
      </w:r>
    </w:p>
    <w:bookmarkEnd w:id="965"/>
    <w:bookmarkStart w:name="z1421" w:id="966"/>
    <w:p>
      <w:pPr>
        <w:spacing w:after="0"/>
        <w:ind w:left="0"/>
        <w:jc w:val="both"/>
      </w:pPr>
      <w:r>
        <w:rPr>
          <w:rFonts w:ascii="Times New Roman"/>
          <w:b w:val="false"/>
          <w:i w:val="false"/>
          <w:color w:val="000000"/>
          <w:sz w:val="28"/>
        </w:rPr>
        <w:t>
      3.1. Модульдердің (пәндердің) мазмұнын,</w:t>
      </w:r>
    </w:p>
    <w:bookmarkEnd w:id="966"/>
    <w:bookmarkStart w:name="z1422" w:id="967"/>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67"/>
    <w:bookmarkStart w:name="z1423" w:id="968"/>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68"/>
    <w:p>
      <w:pPr>
        <w:spacing w:after="0"/>
        <w:ind w:left="0"/>
        <w:jc w:val="both"/>
      </w:pPr>
      <w:r>
        <w:rPr>
          <w:rFonts w:ascii="Times New Roman"/>
          <w:b w:val="false"/>
          <w:i w:val="false"/>
          <w:color w:val="000000"/>
          <w:sz w:val="28"/>
        </w:rPr>
        <w:t>
      ӘАОО білім беру бағдарламаларының құрылымы мен мазмұнын қорғаныс саласындағы уәкілетті органның келісімі бойынша дербес айқындайды.</w:t>
      </w:r>
    </w:p>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(бар болса) және Worldskills (Ворлдскилс) кәсіптік стандарттарының (бар болса) өзгеретін талаптарына сәйкес әр оқу жылының басында өзектендіріледі.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2" w:id="969"/>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969"/>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24" w:id="970"/>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bookmarkEnd w:id="970"/>
    <w:bookmarkStart w:name="z1425" w:id="971"/>
    <w:p>
      <w:pPr>
        <w:spacing w:after="0"/>
        <w:ind w:left="0"/>
        <w:jc w:val="both"/>
      </w:pPr>
      <w:r>
        <w:rPr>
          <w:rFonts w:ascii="Times New Roman"/>
          <w:b w:val="false"/>
          <w:i w:val="false"/>
          <w:color w:val="000000"/>
          <w:sz w:val="28"/>
        </w:rPr>
        <w:t>
      1) дене қасиеттерін дамыту және жетілдіру;</w:t>
      </w:r>
    </w:p>
    <w:bookmarkEnd w:id="971"/>
    <w:bookmarkStart w:name="z1426" w:id="972"/>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72"/>
    <w:bookmarkStart w:name="z1427" w:id="973"/>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73"/>
    <w:bookmarkStart w:name="z1428" w:id="974"/>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74"/>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7" w:id="975"/>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75"/>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976"/>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97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2" w:id="977"/>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977"/>
    <w:bookmarkStart w:name="z1293" w:id="978"/>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978"/>
    <w:bookmarkStart w:name="z1294" w:id="979"/>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979"/>
    <w:bookmarkStart w:name="z1295" w:id="980"/>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980"/>
    <w:bookmarkStart w:name="z1296" w:id="981"/>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981"/>
    <w:bookmarkStart w:name="z1297" w:id="982"/>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982"/>
    <w:bookmarkStart w:name="z1298" w:id="983"/>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983"/>
    <w:bookmarkStart w:name="z1299" w:id="984"/>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984"/>
    <w:bookmarkStart w:name="z1300" w:id="985"/>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985"/>
    <w:bookmarkStart w:name="z1301" w:id="986"/>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986"/>
    <w:bookmarkStart w:name="z1219" w:id="987"/>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987"/>
    <w:bookmarkStart w:name="z1302" w:id="988"/>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988"/>
    <w:bookmarkStart w:name="z1220" w:id="989"/>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989"/>
    <w:bookmarkStart w:name="z1221" w:id="990"/>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990"/>
    <w:bookmarkStart w:name="z1222" w:id="991"/>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991"/>
    <w:bookmarkStart w:name="z1223" w:id="992"/>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992"/>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993"/>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993"/>
    <w:bookmarkStart w:name="z1225" w:id="994"/>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994"/>
    <w:bookmarkStart w:name="z1226" w:id="995"/>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995"/>
    <w:bookmarkStart w:name="z1303" w:id="996"/>
    <w:p>
      <w:pPr>
        <w:spacing w:after="0"/>
        <w:ind w:left="0"/>
        <w:jc w:val="both"/>
      </w:pPr>
      <w:r>
        <w:rPr>
          <w:rFonts w:ascii="Times New Roman"/>
          <w:b w:val="false"/>
          <w:i w:val="false"/>
          <w:color w:val="000000"/>
          <w:sz w:val="28"/>
        </w:rPr>
        <w:t>
      жұмысшы біліктілігін;</w:t>
      </w:r>
    </w:p>
    <w:bookmarkEnd w:id="996"/>
    <w:bookmarkStart w:name="z1304" w:id="997"/>
    <w:p>
      <w:pPr>
        <w:spacing w:after="0"/>
        <w:ind w:left="0"/>
        <w:jc w:val="both"/>
      </w:pPr>
      <w:r>
        <w:rPr>
          <w:rFonts w:ascii="Times New Roman"/>
          <w:b w:val="false"/>
          <w:i w:val="false"/>
          <w:color w:val="000000"/>
          <w:sz w:val="28"/>
        </w:rPr>
        <w:t>
      жұмысшы біліктілігін және орта буын маманын;</w:t>
      </w:r>
    </w:p>
    <w:bookmarkEnd w:id="997"/>
    <w:bookmarkStart w:name="z1305" w:id="998"/>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998"/>
    <w:bookmarkStart w:name="z1227" w:id="99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99"/>
    <w:bookmarkStart w:name="z1228" w:id="1000"/>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1000"/>
    <w:bookmarkStart w:name="z1306" w:id="1001"/>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1001"/>
    <w:bookmarkStart w:name="z1229" w:id="1002"/>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02"/>
    <w:bookmarkStart w:name="z1307" w:id="1003"/>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1003"/>
    <w:bookmarkStart w:name="z1308" w:id="1004"/>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1004"/>
    <w:bookmarkStart w:name="z1309" w:id="1005"/>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05"/>
    <w:bookmarkStart w:name="z1310" w:id="1006"/>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06"/>
    <w:bookmarkStart w:name="z1311" w:id="1007"/>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1007"/>
    <w:bookmarkStart w:name="z1312" w:id="1008"/>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08"/>
    <w:bookmarkStart w:name="z1313" w:id="1009"/>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09"/>
    <w:bookmarkStart w:name="z1314" w:id="1010"/>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10"/>
    <w:bookmarkStart w:name="z1315" w:id="1011"/>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11"/>
    <w:bookmarkStart w:name="z1316" w:id="1012"/>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12"/>
    <w:bookmarkStart w:name="z1317" w:id="1013"/>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13"/>
    <w:bookmarkStart w:name="z1318" w:id="1014"/>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14"/>
    <w:bookmarkStart w:name="z1319" w:id="1015"/>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15"/>
    <w:bookmarkStart w:name="z1320" w:id="1016"/>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16"/>
    <w:bookmarkStart w:name="z1321" w:id="1017"/>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17"/>
    <w:bookmarkStart w:name="z1322" w:id="1018"/>
    <w:p>
      <w:pPr>
        <w:spacing w:after="0"/>
        <w:ind w:left="0"/>
        <w:jc w:val="left"/>
      </w:pPr>
      <w:r>
        <w:rPr>
          <w:rFonts w:ascii="Times New Roman"/>
          <w:b/>
          <w:i w:val="false"/>
          <w:color w:val="000000"/>
        </w:rPr>
        <w:t xml:space="preserve"> 5-тарау. Оқу уақытына қойылатын талаптар</w:t>
      </w:r>
    </w:p>
    <w:bookmarkEnd w:id="1018"/>
    <w:bookmarkStart w:name="z1323" w:id="1019"/>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19"/>
    <w:bookmarkStart w:name="z1324" w:id="1020"/>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20"/>
    <w:bookmarkStart w:name="z1325" w:id="1021"/>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21"/>
    <w:bookmarkStart w:name="z1326" w:id="1022"/>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23"/>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23"/>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(180+45)/5400(4320+1080 СӨЖ) –300(240+60) /7200 (5760+1440 СӨЖ)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СӨЖ)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(69+15)/2016 (1656+360СӨЖ) – 168 (138+30)/4032 (3312+720 СӨЖ) </w:t>
            </w:r>
          </w:p>
          <w:p>
            <w:pPr>
              <w:spacing w:after="20"/>
              <w:ind w:left="20"/>
              <w:jc w:val="both"/>
            </w:pPr>
            <w:r>
              <w:rPr>
                <w:rFonts w:ascii="Times New Roman"/>
                <w:b w:val="false"/>
                <w:i w:val="false"/>
                <w:color w:val="000000"/>
                <w:sz w:val="20"/>
              </w:rPr>
              <w:t>
168 (138+30)/4032 (3312+720 СӨЖ)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 СӨЖ) – 168 (138+30) /4032 (3312+720 СӨЖ)</w:t>
            </w:r>
          </w:p>
        </w:tc>
      </w:tr>
    </w:tbl>
    <w:bookmarkStart w:name="z1429" w:id="1024"/>
    <w:p>
      <w:pPr>
        <w:spacing w:after="0"/>
        <w:ind w:left="0"/>
        <w:jc w:val="both"/>
      </w:pPr>
      <w:r>
        <w:rPr>
          <w:rFonts w:ascii="Times New Roman"/>
          <w:b w:val="false"/>
          <w:i w:val="false"/>
          <w:color w:val="000000"/>
          <w:sz w:val="28"/>
        </w:rPr>
        <w:t>
      Ескертпе:</w:t>
      </w:r>
    </w:p>
    <w:bookmarkEnd w:id="1024"/>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жұмысшы кадрлардың біліктілігі бар ТжКБ базасында 2-тараудың 6-тармағының 4-тармақшасының модулін оқыту көзделеді.</w:t>
      </w:r>
    </w:p>
    <w:p>
      <w:pPr>
        <w:spacing w:after="0"/>
        <w:ind w:left="0"/>
        <w:jc w:val="both"/>
      </w:pPr>
      <w:r>
        <w:rPr>
          <w:rFonts w:ascii="Times New Roman"/>
          <w:b w:val="false"/>
          <w:i w:val="false"/>
          <w:color w:val="000000"/>
          <w:sz w:val="28"/>
        </w:rPr>
        <w:t>
      ***өндірістік оқыту және/немесе кәсіптік практика кәсіптік және базалық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25"/>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26"/>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26"/>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27"/>
    <w:p>
      <w:pPr>
        <w:spacing w:after="0"/>
        <w:ind w:left="0"/>
        <w:jc w:val="left"/>
      </w:pPr>
      <w:r>
        <w:rPr>
          <w:rFonts w:ascii="Times New Roman"/>
          <w:b/>
          <w:i w:val="false"/>
          <w:color w:val="000000"/>
        </w:rPr>
        <w:t xml:space="preserve"> 1-тарау. Жалпы ережелер</w:t>
      </w:r>
    </w:p>
    <w:bookmarkEnd w:id="1027"/>
    <w:bookmarkStart w:name="z1231" w:id="1028"/>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28"/>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04.10.2023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3" w:id="1029"/>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29"/>
    <w:bookmarkStart w:name="z1430" w:id="1030"/>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bookmarkEnd w:id="1030"/>
    <w:bookmarkStart w:name="z1431" w:id="1031"/>
    <w:p>
      <w:pPr>
        <w:spacing w:after="0"/>
        <w:ind w:left="0"/>
        <w:jc w:val="both"/>
      </w:pPr>
      <w:r>
        <w:rPr>
          <w:rFonts w:ascii="Times New Roman"/>
          <w:b w:val="false"/>
          <w:i w:val="false"/>
          <w:color w:val="000000"/>
          <w:sz w:val="28"/>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bookmarkEnd w:id="1031"/>
    <w:bookmarkStart w:name="z1432" w:id="1032"/>
    <w:p>
      <w:pPr>
        <w:spacing w:after="0"/>
        <w:ind w:left="0"/>
        <w:jc w:val="both"/>
      </w:pPr>
      <w:r>
        <w:rPr>
          <w:rFonts w:ascii="Times New Roman"/>
          <w:b w:val="false"/>
          <w:i w:val="false"/>
          <w:color w:val="000000"/>
          <w:sz w:val="28"/>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bookmarkEnd w:id="1032"/>
    <w:bookmarkStart w:name="z1433" w:id="1033"/>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33"/>
    <w:bookmarkStart w:name="z1434" w:id="1034"/>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34"/>
    <w:bookmarkStart w:name="z1435" w:id="1035"/>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35"/>
    <w:bookmarkStart w:name="z1436" w:id="1036"/>
    <w:p>
      <w:pPr>
        <w:spacing w:after="0"/>
        <w:ind w:left="0"/>
        <w:jc w:val="both"/>
      </w:pPr>
      <w:r>
        <w:rPr>
          <w:rFonts w:ascii="Times New Roman"/>
          <w:b w:val="false"/>
          <w:i w:val="false"/>
          <w:color w:val="000000"/>
          <w:sz w:val="28"/>
        </w:rPr>
        <w:t>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bookmarkEnd w:id="1036"/>
    <w:bookmarkStart w:name="z1437" w:id="1037"/>
    <w:p>
      <w:pPr>
        <w:spacing w:after="0"/>
        <w:ind w:left="0"/>
        <w:jc w:val="both"/>
      </w:pPr>
      <w:r>
        <w:rPr>
          <w:rFonts w:ascii="Times New Roman"/>
          <w:b w:val="false"/>
          <w:i w:val="false"/>
          <w:color w:val="000000"/>
          <w:sz w:val="28"/>
        </w:rPr>
        <w:t>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bookmarkEnd w:id="1037"/>
    <w:bookmarkStart w:name="z1438" w:id="1038"/>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38"/>
    <w:bookmarkStart w:name="z1439" w:id="1039"/>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1039"/>
    <w:bookmarkStart w:name="z1440" w:id="1040"/>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ОБКБ ұйымы әзірлейтін құжат;</w:t>
      </w:r>
    </w:p>
    <w:bookmarkEnd w:id="1040"/>
    <w:bookmarkStart w:name="z1441" w:id="1041"/>
    <w:p>
      <w:pPr>
        <w:spacing w:after="0"/>
        <w:ind w:left="0"/>
        <w:jc w:val="both"/>
      </w:pPr>
      <w:r>
        <w:rPr>
          <w:rFonts w:ascii="Times New Roman"/>
          <w:b w:val="false"/>
          <w:i w:val="false"/>
          <w:color w:val="000000"/>
          <w:sz w:val="28"/>
        </w:rPr>
        <w:t>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41"/>
    <w:bookmarkStart w:name="z1442" w:id="1042"/>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42"/>
    <w:bookmarkStart w:name="z1443" w:id="1043"/>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1043"/>
    <w:bookmarkStart w:name="z1444" w:id="1044"/>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44"/>
    <w:bookmarkStart w:name="z1445" w:id="1045"/>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1045"/>
    <w:bookmarkStart w:name="z1446" w:id="1046"/>
    <w:p>
      <w:pPr>
        <w:spacing w:after="0"/>
        <w:ind w:left="0"/>
        <w:jc w:val="both"/>
      </w:pPr>
      <w:r>
        <w:rPr>
          <w:rFonts w:ascii="Times New Roman"/>
          <w:b w:val="false"/>
          <w:i w:val="false"/>
          <w:color w:val="000000"/>
          <w:sz w:val="28"/>
        </w:rPr>
        <w:t>
      17) міндетті компонент – білім алушылар міндетті түрде меңгеретін модульдерінің тізбесі;</w:t>
      </w:r>
    </w:p>
    <w:bookmarkEnd w:id="1046"/>
    <w:bookmarkStart w:name="z1447" w:id="1047"/>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47"/>
    <w:bookmarkStart w:name="z1448" w:id="1048"/>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48"/>
    <w:bookmarkStart w:name="z1449" w:id="1049"/>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2" w:id="1050"/>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50"/>
    <w:bookmarkStart w:name="z1253" w:id="1051"/>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51"/>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52"/>
    <w:p>
      <w:pPr>
        <w:spacing w:after="0"/>
        <w:ind w:left="0"/>
        <w:jc w:val="both"/>
      </w:pPr>
      <w:r>
        <w:rPr>
          <w:rFonts w:ascii="Times New Roman"/>
          <w:b w:val="false"/>
          <w:i w:val="false"/>
          <w:color w:val="000000"/>
          <w:sz w:val="28"/>
        </w:rPr>
        <w:t>
      4. ОБКБ-нің білім беру бағдарламалары білім беру бағдарламаларының тізілімінде қамтылады және мыналарды:</w:t>
      </w:r>
    </w:p>
    <w:bookmarkEnd w:id="1052"/>
    <w:bookmarkStart w:name="z1256" w:id="1053"/>
    <w:p>
      <w:pPr>
        <w:spacing w:after="0"/>
        <w:ind w:left="0"/>
        <w:jc w:val="both"/>
      </w:pPr>
      <w:r>
        <w:rPr>
          <w:rFonts w:ascii="Times New Roman"/>
          <w:b w:val="false"/>
          <w:i w:val="false"/>
          <w:color w:val="000000"/>
          <w:sz w:val="28"/>
        </w:rPr>
        <w:t>
      1. Білім беру бағдарламасының паспортын;</w:t>
      </w:r>
    </w:p>
    <w:bookmarkEnd w:id="1053"/>
    <w:bookmarkStart w:name="z1257" w:id="1054"/>
    <w:p>
      <w:pPr>
        <w:spacing w:after="0"/>
        <w:ind w:left="0"/>
        <w:jc w:val="both"/>
      </w:pPr>
      <w:r>
        <w:rPr>
          <w:rFonts w:ascii="Times New Roman"/>
          <w:b w:val="false"/>
          <w:i w:val="false"/>
          <w:color w:val="000000"/>
          <w:sz w:val="28"/>
        </w:rPr>
        <w:t>
      2. Құзыреттер тізбесін;</w:t>
      </w:r>
    </w:p>
    <w:bookmarkEnd w:id="1054"/>
    <w:bookmarkStart w:name="z1258" w:id="1055"/>
    <w:p>
      <w:pPr>
        <w:spacing w:after="0"/>
        <w:ind w:left="0"/>
        <w:jc w:val="both"/>
      </w:pPr>
      <w:r>
        <w:rPr>
          <w:rFonts w:ascii="Times New Roman"/>
          <w:b w:val="false"/>
          <w:i w:val="false"/>
          <w:color w:val="000000"/>
          <w:sz w:val="28"/>
        </w:rPr>
        <w:t>
      3. Білім беру бағдарламасының мазмұны:</w:t>
      </w:r>
    </w:p>
    <w:bookmarkEnd w:id="1055"/>
    <w:bookmarkStart w:name="z1259" w:id="1056"/>
    <w:p>
      <w:pPr>
        <w:spacing w:after="0"/>
        <w:ind w:left="0"/>
        <w:jc w:val="both"/>
      </w:pPr>
      <w:r>
        <w:rPr>
          <w:rFonts w:ascii="Times New Roman"/>
          <w:b w:val="false"/>
          <w:i w:val="false"/>
          <w:color w:val="000000"/>
          <w:sz w:val="28"/>
        </w:rPr>
        <w:t>
      3.1. Модульдердің (пәндердің) мазмұнын,</w:t>
      </w:r>
    </w:p>
    <w:bookmarkEnd w:id="1056"/>
    <w:bookmarkStart w:name="z1260" w:id="1057"/>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57"/>
    <w:bookmarkStart w:name="z1261" w:id="1058"/>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58"/>
    <w:bookmarkStart w:name="z1329" w:id="1059"/>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59"/>
    <w:bookmarkStart w:name="z1330" w:id="1060"/>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60"/>
    <w:bookmarkStart w:name="z1331" w:id="1061"/>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61"/>
    <w:bookmarkStart w:name="z1332" w:id="1062"/>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62"/>
    <w:bookmarkStart w:name="z1333" w:id="1063"/>
    <w:p>
      <w:pPr>
        <w:spacing w:after="0"/>
        <w:ind w:left="0"/>
        <w:jc w:val="both"/>
      </w:pPr>
      <w:r>
        <w:rPr>
          <w:rFonts w:ascii="Times New Roman"/>
          <w:b w:val="false"/>
          <w:i w:val="false"/>
          <w:color w:val="000000"/>
          <w:sz w:val="28"/>
        </w:rPr>
        <w:t xml:space="preserve">
      6. ОБКБ білім беру бағдарламалары жалпы құзыреттерді қалыптастыратын жалпыға міндетті модульдерді оқытуды көздейді. </w:t>
      </w:r>
    </w:p>
    <w:bookmarkEnd w:id="1063"/>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1450" w:id="1064"/>
    <w:p>
      <w:pPr>
        <w:spacing w:after="0"/>
        <w:ind w:left="0"/>
        <w:jc w:val="both"/>
      </w:pPr>
      <w:r>
        <w:rPr>
          <w:rFonts w:ascii="Times New Roman"/>
          <w:b w:val="false"/>
          <w:i w:val="false"/>
          <w:color w:val="000000"/>
          <w:sz w:val="28"/>
        </w:rPr>
        <w:t>
      ОБКБ білім беру бағдарламаларын іске асыру кезінде мынадай жалпыға міндетті модульдер оқытылады:</w:t>
      </w:r>
    </w:p>
    <w:bookmarkEnd w:id="1064"/>
    <w:bookmarkStart w:name="z1451" w:id="1065"/>
    <w:p>
      <w:pPr>
        <w:spacing w:after="0"/>
        <w:ind w:left="0"/>
        <w:jc w:val="both"/>
      </w:pPr>
      <w:r>
        <w:rPr>
          <w:rFonts w:ascii="Times New Roman"/>
          <w:b w:val="false"/>
          <w:i w:val="false"/>
          <w:color w:val="000000"/>
          <w:sz w:val="28"/>
        </w:rPr>
        <w:t>
      1) дене қасиеттерін дамыту және жетілдіру;</w:t>
      </w:r>
    </w:p>
    <w:bookmarkEnd w:id="1065"/>
    <w:bookmarkStart w:name="z1452" w:id="1066"/>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066"/>
    <w:bookmarkStart w:name="z1453" w:id="1067"/>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067"/>
    <w:bookmarkStart w:name="z1454" w:id="1068"/>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068"/>
    <w:p>
      <w:pPr>
        <w:spacing w:after="0"/>
        <w:ind w:left="0"/>
        <w:jc w:val="both"/>
      </w:pPr>
      <w:r>
        <w:rPr>
          <w:rFonts w:ascii="Times New Roman"/>
          <w:b w:val="false"/>
          <w:i w:val="false"/>
          <w:color w:val="000000"/>
          <w:sz w:val="28"/>
        </w:rPr>
        <w:t>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1" w:id="1069"/>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069"/>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ОБКБ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4" w:id="1070"/>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070"/>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31.05.2024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8" w:id="1071"/>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071"/>
    <w:bookmarkStart w:name="z1349" w:id="1072"/>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072"/>
    <w:bookmarkStart w:name="z1350" w:id="1073"/>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073"/>
    <w:bookmarkStart w:name="z1351" w:id="1074"/>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074"/>
    <w:bookmarkStart w:name="z1352" w:id="1075"/>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75"/>
    <w:bookmarkStart w:name="z1353" w:id="1076"/>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076"/>
    <w:bookmarkStart w:name="z1354" w:id="1077"/>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077"/>
    <w:bookmarkStart w:name="z1355" w:id="1078"/>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078"/>
    <w:bookmarkStart w:name="z1356" w:id="1079"/>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079"/>
    <w:bookmarkStart w:name="z1357" w:id="1080"/>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080"/>
    <w:bookmarkStart w:name="z1358" w:id="1081"/>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081"/>
    <w:bookmarkStart w:name="z1359" w:id="1082"/>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82"/>
    <w:bookmarkStart w:name="z1360" w:id="1083"/>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083"/>
    <w:bookmarkStart w:name="z1361" w:id="108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84"/>
    <w:bookmarkStart w:name="z1362" w:id="1085"/>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085"/>
    <w:bookmarkStart w:name="z1363" w:id="1086"/>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086"/>
    <w:bookmarkStart w:name="z1364" w:id="1087"/>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087"/>
    <w:bookmarkStart w:name="z1365" w:id="1088"/>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88"/>
    <w:bookmarkStart w:name="z1366" w:id="1089"/>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089"/>
    <w:bookmarkStart w:name="z1367" w:id="1090"/>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90"/>
    <w:bookmarkStart w:name="z1368" w:id="1091"/>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91"/>
    <w:bookmarkStart w:name="z1369" w:id="109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92"/>
    <w:bookmarkStart w:name="z1370" w:id="1093"/>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093"/>
    <w:bookmarkStart w:name="z1371" w:id="109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94"/>
    <w:bookmarkStart w:name="z1372" w:id="1095"/>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95"/>
    <w:bookmarkStart w:name="z1373" w:id="1096"/>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96"/>
    <w:bookmarkStart w:name="z1374" w:id="109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97"/>
    <w:bookmarkStart w:name="z1375" w:id="1098"/>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98"/>
    <w:bookmarkStart w:name="z1376" w:id="1099"/>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099"/>
    <w:bookmarkStart w:name="z1377" w:id="1100"/>
    <w:p>
      <w:pPr>
        <w:spacing w:after="0"/>
        <w:ind w:left="0"/>
        <w:jc w:val="left"/>
      </w:pPr>
      <w:r>
        <w:rPr>
          <w:rFonts w:ascii="Times New Roman"/>
          <w:b/>
          <w:i w:val="false"/>
          <w:color w:val="000000"/>
        </w:rPr>
        <w:t xml:space="preserve"> 5-тарау. Оқу уақытына қойылатын талаптар</w:t>
      </w:r>
    </w:p>
    <w:bookmarkEnd w:id="1100"/>
    <w:bookmarkStart w:name="z1378" w:id="1101"/>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101"/>
    <w:bookmarkStart w:name="z1379" w:id="1102"/>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102"/>
    <w:bookmarkStart w:name="z1380" w:id="1103"/>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103"/>
    <w:bookmarkStart w:name="z1381" w:id="1104"/>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1382" w:id="1105"/>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05"/>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м.а. 31.05.2024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1455" w:id="1106"/>
    <w:p>
      <w:pPr>
        <w:spacing w:after="0"/>
        <w:ind w:left="0"/>
        <w:jc w:val="both"/>
      </w:pPr>
      <w:r>
        <w:rPr>
          <w:rFonts w:ascii="Times New Roman"/>
          <w:b w:val="false"/>
          <w:i w:val="false"/>
          <w:color w:val="000000"/>
          <w:sz w:val="28"/>
        </w:rPr>
        <w:t>
      Ескертпе:</w:t>
      </w:r>
    </w:p>
    <w:bookmarkEnd w:id="1106"/>
    <w:p>
      <w:pPr>
        <w:spacing w:after="0"/>
        <w:ind w:left="0"/>
        <w:jc w:val="both"/>
      </w:pPr>
      <w:r>
        <w:rPr>
          <w:rFonts w:ascii="Times New Roman"/>
          <w:b w:val="false"/>
          <w:i w:val="false"/>
          <w:color w:val="000000"/>
          <w:sz w:val="28"/>
        </w:rPr>
        <w:t>
      * Өндірістік оқыту және/немесе кәсіптік практика кәсіптік және базалық модульдердің кемінде 40%-ын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07"/>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07"/>
    <w:bookmarkStart w:name="z1163" w:id="1108"/>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08"/>
    <w:bookmarkStart w:name="z1164" w:id="1109"/>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09"/>
    <w:bookmarkStart w:name="z1165" w:id="1110"/>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10"/>
    <w:bookmarkStart w:name="z1166" w:id="1111"/>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